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91" w:rsidRDefault="005F0224">
      <w:pPr>
        <w:pStyle w:val="a3"/>
        <w:spacing w:before="66"/>
        <w:ind w:left="2397" w:right="1672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584C91" w:rsidRDefault="005F0224">
      <w:pPr>
        <w:pStyle w:val="a3"/>
        <w:ind w:left="3593" w:right="2859"/>
        <w:jc w:val="center"/>
      </w:pPr>
      <w:r>
        <w:t>«</w:t>
      </w:r>
      <w:r>
        <w:t>Верх</w:t>
      </w:r>
      <w:r>
        <w:t>-Язьвинская СОШ»</w:t>
      </w:r>
    </w:p>
    <w:p w:rsidR="00584C91" w:rsidRDefault="00584C91">
      <w:pPr>
        <w:pStyle w:val="a3"/>
        <w:rPr>
          <w:sz w:val="20"/>
        </w:rPr>
      </w:pPr>
    </w:p>
    <w:p w:rsidR="00584C91" w:rsidRDefault="00584C91">
      <w:pPr>
        <w:pStyle w:val="a3"/>
        <w:rPr>
          <w:sz w:val="20"/>
        </w:rPr>
      </w:pPr>
    </w:p>
    <w:p w:rsidR="00584C91" w:rsidRDefault="00584C91">
      <w:pPr>
        <w:pStyle w:val="a3"/>
        <w:spacing w:before="1"/>
        <w:rPr>
          <w:sz w:val="12"/>
        </w:rPr>
      </w:pPr>
    </w:p>
    <w:tbl>
      <w:tblPr>
        <w:tblpPr w:leftFromText="180" w:rightFromText="180" w:vertAnchor="text" w:horzAnchor="page" w:tblpX="1938" w:tblpY="187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4"/>
        <w:gridCol w:w="4930"/>
      </w:tblGrid>
      <w:tr w:rsidR="00584C91">
        <w:trPr>
          <w:trHeight w:val="2197"/>
        </w:trPr>
        <w:tc>
          <w:tcPr>
            <w:tcW w:w="4084" w:type="dxa"/>
          </w:tcPr>
          <w:p w:rsidR="00584C91" w:rsidRDefault="005F0224">
            <w:pPr>
              <w:pStyle w:val="TableParagraph"/>
              <w:spacing w:line="266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584C91" w:rsidRDefault="005F0224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z w:val="24"/>
              </w:rPr>
              <w:t xml:space="preserve"> </w:t>
            </w:r>
          </w:p>
          <w:p w:rsidR="00584C91" w:rsidRDefault="005F0224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Верх</w:t>
            </w:r>
            <w:r>
              <w:rPr>
                <w:sz w:val="24"/>
              </w:rPr>
              <w:t xml:space="preserve">-Язьвинская </w:t>
            </w:r>
            <w:r>
              <w:rPr>
                <w:sz w:val="24"/>
              </w:rPr>
              <w:t>СОШ»</w:t>
            </w:r>
          </w:p>
          <w:p w:rsidR="00584C91" w:rsidRDefault="005F0224">
            <w:pPr>
              <w:pStyle w:val="TableParagraph"/>
              <w:tabs>
                <w:tab w:val="left" w:pos="891"/>
              </w:tabs>
              <w:ind w:left="11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5"/>
                <w:sz w:val="24"/>
              </w:rPr>
              <w:t>Г</w:t>
            </w:r>
            <w:r>
              <w:rPr>
                <w:spacing w:val="5"/>
                <w:sz w:val="24"/>
              </w:rPr>
              <w:t>.</w:t>
            </w:r>
            <w:r>
              <w:rPr>
                <w:sz w:val="24"/>
              </w:rPr>
              <w:t>Н.</w:t>
            </w:r>
            <w:r>
              <w:rPr>
                <w:sz w:val="24"/>
              </w:rPr>
              <w:t>Петро</w:t>
            </w:r>
            <w:r>
              <w:rPr>
                <w:sz w:val="24"/>
              </w:rPr>
              <w:t>ва</w:t>
            </w:r>
            <w:proofErr w:type="spellEnd"/>
          </w:p>
          <w:p w:rsidR="00584C91" w:rsidRDefault="00584C91">
            <w:pPr>
              <w:pStyle w:val="TableParagraph"/>
              <w:ind w:left="0"/>
              <w:rPr>
                <w:sz w:val="24"/>
              </w:rPr>
            </w:pPr>
          </w:p>
          <w:p w:rsidR="00584C91" w:rsidRDefault="00584C91">
            <w:pPr>
              <w:pStyle w:val="TableParagraph"/>
              <w:tabs>
                <w:tab w:val="left" w:pos="561"/>
                <w:tab w:val="left" w:pos="2177"/>
              </w:tabs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4930" w:type="dxa"/>
          </w:tcPr>
          <w:p w:rsidR="00584C91" w:rsidRDefault="005F0224">
            <w:pPr>
              <w:pStyle w:val="TableParagraph"/>
              <w:ind w:left="284" w:right="188" w:firstLine="712"/>
              <w:rPr>
                <w:spacing w:val="1"/>
                <w:sz w:val="24"/>
              </w:rPr>
            </w:pPr>
            <w:r>
              <w:rPr>
                <w:sz w:val="24"/>
              </w:rPr>
              <w:t>Утверждаю</w:t>
            </w:r>
            <w:r>
              <w:rPr>
                <w:spacing w:val="1"/>
                <w:sz w:val="24"/>
              </w:rPr>
              <w:t xml:space="preserve"> </w:t>
            </w:r>
          </w:p>
          <w:p w:rsidR="00584C91" w:rsidRDefault="005F0224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r>
              <w:rPr>
                <w:sz w:val="24"/>
              </w:rPr>
              <w:t>Верх</w:t>
            </w:r>
            <w:r>
              <w:rPr>
                <w:sz w:val="24"/>
              </w:rPr>
              <w:t>-Язьвинская С</w:t>
            </w:r>
            <w:r>
              <w:rPr>
                <w:sz w:val="24"/>
              </w:rPr>
              <w:t>ОШ»</w:t>
            </w:r>
          </w:p>
          <w:p w:rsidR="00584C91" w:rsidRDefault="00584C91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584C91" w:rsidRDefault="005F0224">
            <w:pPr>
              <w:pStyle w:val="TableParagraph"/>
              <w:tabs>
                <w:tab w:val="left" w:pos="1338"/>
              </w:tabs>
              <w:ind w:left="13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В.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. Паршаков</w:t>
            </w:r>
          </w:p>
          <w:p w:rsidR="00584C91" w:rsidRDefault="00584C91">
            <w:pPr>
              <w:pStyle w:val="TableParagraph"/>
              <w:ind w:left="0"/>
              <w:rPr>
                <w:sz w:val="24"/>
              </w:rPr>
            </w:pPr>
          </w:p>
          <w:p w:rsidR="00584C91" w:rsidRDefault="00584C91">
            <w:pPr>
              <w:pStyle w:val="TableParagraph"/>
              <w:tabs>
                <w:tab w:val="left" w:pos="560"/>
                <w:tab w:val="left" w:pos="1936"/>
              </w:tabs>
              <w:spacing w:line="256" w:lineRule="exact"/>
              <w:ind w:left="138"/>
              <w:rPr>
                <w:sz w:val="24"/>
              </w:rPr>
            </w:pPr>
          </w:p>
        </w:tc>
      </w:tr>
    </w:tbl>
    <w:p w:rsidR="00584C91" w:rsidRDefault="00584C91">
      <w:pPr>
        <w:pStyle w:val="a3"/>
        <w:rPr>
          <w:sz w:val="26"/>
        </w:rPr>
      </w:pPr>
    </w:p>
    <w:p w:rsidR="00584C91" w:rsidRDefault="00584C91">
      <w:pPr>
        <w:pStyle w:val="a3"/>
        <w:rPr>
          <w:sz w:val="26"/>
        </w:rPr>
      </w:pPr>
    </w:p>
    <w:p w:rsidR="00584C91" w:rsidRDefault="00584C91">
      <w:pPr>
        <w:pStyle w:val="a4"/>
        <w:spacing w:before="202"/>
        <w:ind w:right="1668"/>
      </w:pPr>
    </w:p>
    <w:p w:rsidR="00584C91" w:rsidRDefault="00584C91">
      <w:pPr>
        <w:pStyle w:val="a4"/>
        <w:spacing w:before="202"/>
        <w:ind w:right="1668"/>
      </w:pPr>
    </w:p>
    <w:p w:rsidR="00584C91" w:rsidRDefault="00584C91">
      <w:pPr>
        <w:pStyle w:val="a4"/>
        <w:spacing w:before="202"/>
        <w:ind w:right="1668"/>
      </w:pPr>
    </w:p>
    <w:p w:rsidR="00584C91" w:rsidRDefault="00584C91">
      <w:pPr>
        <w:pStyle w:val="a4"/>
        <w:spacing w:before="202"/>
        <w:ind w:right="1668"/>
      </w:pPr>
    </w:p>
    <w:p w:rsidR="00584C91" w:rsidRDefault="005F0224">
      <w:pPr>
        <w:pStyle w:val="a4"/>
        <w:spacing w:before="202"/>
        <w:ind w:right="1668"/>
        <w:rPr>
          <w:sz w:val="44"/>
          <w:szCs w:val="44"/>
        </w:rPr>
      </w:pPr>
      <w:r>
        <w:t xml:space="preserve">                                 </w:t>
      </w:r>
      <w:r>
        <w:rPr>
          <w:sz w:val="44"/>
          <w:szCs w:val="44"/>
        </w:rPr>
        <w:t xml:space="preserve">     </w:t>
      </w:r>
    </w:p>
    <w:p w:rsidR="00584C91" w:rsidRDefault="00584C91">
      <w:pPr>
        <w:pStyle w:val="a4"/>
        <w:spacing w:before="202"/>
        <w:ind w:right="1668"/>
        <w:rPr>
          <w:sz w:val="44"/>
          <w:szCs w:val="44"/>
        </w:rPr>
      </w:pPr>
    </w:p>
    <w:p w:rsidR="00584C91" w:rsidRDefault="005F0224">
      <w:pPr>
        <w:pStyle w:val="a4"/>
        <w:spacing w:before="202" w:line="360" w:lineRule="auto"/>
        <w:ind w:left="2124" w:right="1668" w:firstLine="708"/>
        <w:rPr>
          <w:sz w:val="44"/>
          <w:szCs w:val="44"/>
        </w:rPr>
      </w:pPr>
      <w:r>
        <w:rPr>
          <w:sz w:val="44"/>
          <w:szCs w:val="44"/>
        </w:rPr>
        <w:t>РАБОЧАЯ</w:t>
      </w:r>
      <w:r>
        <w:rPr>
          <w:spacing w:val="-7"/>
          <w:sz w:val="44"/>
          <w:szCs w:val="44"/>
        </w:rPr>
        <w:t xml:space="preserve"> </w:t>
      </w:r>
      <w:r>
        <w:rPr>
          <w:sz w:val="44"/>
          <w:szCs w:val="44"/>
        </w:rPr>
        <w:t>ПРОГРАММА</w:t>
      </w:r>
    </w:p>
    <w:p w:rsidR="00584C91" w:rsidRDefault="005F0224">
      <w:pPr>
        <w:pStyle w:val="a4"/>
        <w:spacing w:line="360" w:lineRule="auto"/>
        <w:ind w:left="2832" w:firstLine="708"/>
        <w:jc w:val="both"/>
        <w:rPr>
          <w:sz w:val="44"/>
          <w:szCs w:val="44"/>
        </w:rPr>
      </w:pPr>
      <w:r>
        <w:rPr>
          <w:sz w:val="44"/>
          <w:szCs w:val="44"/>
        </w:rPr>
        <w:t>внеурочной</w:t>
      </w:r>
      <w:r>
        <w:rPr>
          <w:spacing w:val="-4"/>
          <w:sz w:val="44"/>
          <w:szCs w:val="44"/>
        </w:rPr>
        <w:t xml:space="preserve"> </w:t>
      </w:r>
      <w:r>
        <w:rPr>
          <w:sz w:val="44"/>
          <w:szCs w:val="44"/>
        </w:rPr>
        <w:t>деятельности</w:t>
      </w:r>
    </w:p>
    <w:p w:rsidR="00584C91" w:rsidRDefault="005F0224">
      <w:pPr>
        <w:pStyle w:val="1"/>
        <w:spacing w:before="6" w:line="360" w:lineRule="auto"/>
        <w:ind w:right="1667" w:firstLine="1438"/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«</w:t>
      </w:r>
      <w:r>
        <w:rPr>
          <w:sz w:val="48"/>
          <w:szCs w:val="48"/>
          <w:u w:val="single"/>
        </w:rPr>
        <w:t>Орлята России» 1-4 классы</w:t>
      </w:r>
    </w:p>
    <w:p w:rsidR="00584C91" w:rsidRDefault="005F0224">
      <w:pPr>
        <w:spacing w:line="360" w:lineRule="auto"/>
        <w:ind w:left="2397" w:right="1665"/>
        <w:jc w:val="center"/>
        <w:rPr>
          <w:sz w:val="24"/>
          <w:szCs w:val="44"/>
        </w:rPr>
      </w:pPr>
      <w:r>
        <w:rPr>
          <w:sz w:val="24"/>
          <w:szCs w:val="44"/>
        </w:rPr>
        <w:t>название</w:t>
      </w:r>
      <w:r>
        <w:rPr>
          <w:spacing w:val="-5"/>
          <w:sz w:val="24"/>
          <w:szCs w:val="44"/>
        </w:rPr>
        <w:t xml:space="preserve"> </w:t>
      </w:r>
      <w:r>
        <w:rPr>
          <w:sz w:val="24"/>
          <w:szCs w:val="44"/>
        </w:rPr>
        <w:t>учебного</w:t>
      </w:r>
      <w:r>
        <w:rPr>
          <w:spacing w:val="-4"/>
          <w:sz w:val="24"/>
          <w:szCs w:val="44"/>
        </w:rPr>
        <w:t xml:space="preserve"> </w:t>
      </w:r>
      <w:r>
        <w:rPr>
          <w:sz w:val="24"/>
          <w:szCs w:val="44"/>
        </w:rPr>
        <w:t>курса</w:t>
      </w:r>
    </w:p>
    <w:p w:rsidR="00584C91" w:rsidRDefault="005F0224">
      <w:pPr>
        <w:pStyle w:val="1"/>
        <w:spacing w:line="360" w:lineRule="auto"/>
        <w:ind w:right="1666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  социальное</w:t>
      </w:r>
    </w:p>
    <w:p w:rsidR="00584C91" w:rsidRDefault="005F0224">
      <w:pPr>
        <w:spacing w:line="360" w:lineRule="auto"/>
        <w:ind w:left="2397" w:right="1666"/>
        <w:jc w:val="center"/>
        <w:rPr>
          <w:sz w:val="24"/>
          <w:szCs w:val="44"/>
        </w:rPr>
      </w:pPr>
      <w:r>
        <w:rPr>
          <w:sz w:val="24"/>
          <w:szCs w:val="44"/>
          <w:u w:val="single"/>
        </w:rPr>
        <w:t>направление</w:t>
      </w:r>
      <w:r>
        <w:rPr>
          <w:spacing w:val="-7"/>
          <w:sz w:val="24"/>
          <w:szCs w:val="44"/>
          <w:u w:val="single"/>
        </w:rPr>
        <w:t xml:space="preserve"> </w:t>
      </w:r>
      <w:r>
        <w:rPr>
          <w:sz w:val="24"/>
          <w:szCs w:val="44"/>
          <w:u w:val="single"/>
        </w:rPr>
        <w:t>развития</w:t>
      </w:r>
      <w:r>
        <w:rPr>
          <w:spacing w:val="-6"/>
          <w:sz w:val="24"/>
          <w:szCs w:val="44"/>
          <w:u w:val="single"/>
        </w:rPr>
        <w:t xml:space="preserve"> </w:t>
      </w:r>
      <w:r>
        <w:rPr>
          <w:sz w:val="24"/>
          <w:szCs w:val="44"/>
          <w:u w:val="single"/>
        </w:rPr>
        <w:t>личности</w:t>
      </w:r>
      <w:r>
        <w:rPr>
          <w:spacing w:val="-6"/>
          <w:sz w:val="24"/>
          <w:szCs w:val="44"/>
          <w:u w:val="single"/>
        </w:rPr>
        <w:t xml:space="preserve"> </w:t>
      </w:r>
      <w:r>
        <w:rPr>
          <w:sz w:val="24"/>
          <w:szCs w:val="44"/>
          <w:u w:val="single"/>
        </w:rPr>
        <w:t>школьника</w:t>
      </w:r>
    </w:p>
    <w:p w:rsidR="00584C91" w:rsidRDefault="00584C91">
      <w:pPr>
        <w:pStyle w:val="a3"/>
        <w:spacing w:before="9" w:line="360" w:lineRule="auto"/>
        <w:jc w:val="center"/>
        <w:rPr>
          <w:sz w:val="22"/>
          <w:szCs w:val="44"/>
        </w:rPr>
      </w:pPr>
    </w:p>
    <w:p w:rsidR="00584C91" w:rsidRDefault="005F0224">
      <w:pPr>
        <w:ind w:left="2397" w:right="1664"/>
        <w:jc w:val="center"/>
        <w:rPr>
          <w:spacing w:val="-3"/>
          <w:sz w:val="36"/>
          <w:szCs w:val="32"/>
        </w:rPr>
      </w:pPr>
      <w:r>
        <w:rPr>
          <w:sz w:val="36"/>
          <w:szCs w:val="32"/>
        </w:rPr>
        <w:t>срок</w:t>
      </w:r>
      <w:r>
        <w:rPr>
          <w:spacing w:val="-4"/>
          <w:sz w:val="36"/>
          <w:szCs w:val="32"/>
        </w:rPr>
        <w:t xml:space="preserve"> </w:t>
      </w:r>
      <w:r>
        <w:rPr>
          <w:sz w:val="36"/>
          <w:szCs w:val="32"/>
        </w:rPr>
        <w:t>реализации</w:t>
      </w:r>
      <w:r>
        <w:rPr>
          <w:spacing w:val="63"/>
          <w:sz w:val="36"/>
          <w:szCs w:val="32"/>
        </w:rPr>
        <w:t xml:space="preserve"> </w:t>
      </w:r>
      <w:r>
        <w:rPr>
          <w:sz w:val="36"/>
          <w:szCs w:val="32"/>
        </w:rPr>
        <w:t>программы</w:t>
      </w:r>
      <w:r>
        <w:rPr>
          <w:spacing w:val="-3"/>
          <w:sz w:val="36"/>
          <w:szCs w:val="32"/>
        </w:rPr>
        <w:t xml:space="preserve"> </w:t>
      </w:r>
    </w:p>
    <w:p w:rsidR="00584C91" w:rsidRDefault="005F0224">
      <w:pPr>
        <w:ind w:left="2397" w:right="1664"/>
        <w:jc w:val="center"/>
        <w:rPr>
          <w:sz w:val="36"/>
          <w:szCs w:val="32"/>
        </w:rPr>
      </w:pPr>
      <w:r>
        <w:rPr>
          <w:sz w:val="36"/>
          <w:szCs w:val="32"/>
        </w:rPr>
        <w:t>20</w:t>
      </w:r>
      <w:r>
        <w:rPr>
          <w:sz w:val="36"/>
          <w:szCs w:val="32"/>
        </w:rPr>
        <w:t>24</w:t>
      </w:r>
      <w:r w:rsidR="00C32944">
        <w:rPr>
          <w:sz w:val="36"/>
          <w:szCs w:val="32"/>
        </w:rPr>
        <w:t xml:space="preserve"> </w:t>
      </w:r>
      <w:r>
        <w:rPr>
          <w:sz w:val="36"/>
          <w:szCs w:val="32"/>
        </w:rPr>
        <w:t>-</w:t>
      </w:r>
      <w:r w:rsidR="00C32944">
        <w:rPr>
          <w:sz w:val="36"/>
          <w:szCs w:val="32"/>
        </w:rPr>
        <w:t xml:space="preserve"> </w:t>
      </w:r>
      <w:r>
        <w:rPr>
          <w:sz w:val="36"/>
          <w:szCs w:val="32"/>
        </w:rPr>
        <w:t>20</w:t>
      </w:r>
      <w:r>
        <w:rPr>
          <w:sz w:val="36"/>
          <w:szCs w:val="32"/>
        </w:rPr>
        <w:t xml:space="preserve">25 </w:t>
      </w:r>
      <w:proofErr w:type="spellStart"/>
      <w:r>
        <w:rPr>
          <w:sz w:val="36"/>
          <w:szCs w:val="32"/>
        </w:rPr>
        <w:t>уч</w:t>
      </w:r>
      <w:proofErr w:type="gramStart"/>
      <w:r>
        <w:rPr>
          <w:sz w:val="36"/>
          <w:szCs w:val="32"/>
        </w:rPr>
        <w:t>.г</w:t>
      </w:r>
      <w:proofErr w:type="gramEnd"/>
      <w:r>
        <w:rPr>
          <w:sz w:val="36"/>
          <w:szCs w:val="32"/>
        </w:rPr>
        <w:t>од</w:t>
      </w:r>
      <w:proofErr w:type="spellEnd"/>
    </w:p>
    <w:p w:rsidR="00584C91" w:rsidRDefault="00584C91">
      <w:pPr>
        <w:pStyle w:val="a3"/>
        <w:spacing w:before="1"/>
        <w:rPr>
          <w:sz w:val="48"/>
          <w:szCs w:val="44"/>
        </w:rPr>
      </w:pPr>
    </w:p>
    <w:p w:rsidR="00584C91" w:rsidRDefault="00584C91">
      <w:pPr>
        <w:spacing w:before="1"/>
        <w:ind w:left="2397" w:right="1664"/>
        <w:jc w:val="center"/>
        <w:rPr>
          <w:sz w:val="28"/>
        </w:rPr>
      </w:pPr>
    </w:p>
    <w:p w:rsidR="00584C91" w:rsidRDefault="005F0224">
      <w:pPr>
        <w:pStyle w:val="a3"/>
        <w:spacing w:before="90"/>
        <w:ind w:left="6480" w:firstLine="720"/>
      </w:pPr>
      <w:r>
        <w:t>Составитель:</w:t>
      </w:r>
    </w:p>
    <w:p w:rsidR="00584C91" w:rsidRDefault="005F022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proofErr w:type="spellStart"/>
      <w:r>
        <w:t>Е.М.Антипина</w:t>
      </w:r>
      <w:proofErr w:type="spellEnd"/>
    </w:p>
    <w:p w:rsidR="00584C91" w:rsidRDefault="005F0224">
      <w:pPr>
        <w:pStyle w:val="a3"/>
        <w:ind w:left="6480" w:firstLine="720"/>
      </w:pPr>
      <w:r>
        <w:t>учитель начальных классов</w:t>
      </w:r>
    </w:p>
    <w:p w:rsidR="00584C91" w:rsidRDefault="00584C91">
      <w:pPr>
        <w:pStyle w:val="a3"/>
        <w:rPr>
          <w:sz w:val="26"/>
        </w:rPr>
      </w:pPr>
    </w:p>
    <w:p w:rsidR="00584C91" w:rsidRDefault="00584C91">
      <w:pPr>
        <w:pStyle w:val="a3"/>
        <w:rPr>
          <w:sz w:val="26"/>
        </w:rPr>
      </w:pPr>
    </w:p>
    <w:p w:rsidR="00584C91" w:rsidRDefault="00584C91">
      <w:pPr>
        <w:pStyle w:val="a3"/>
        <w:rPr>
          <w:sz w:val="26"/>
        </w:rPr>
      </w:pPr>
    </w:p>
    <w:p w:rsidR="00584C91" w:rsidRDefault="00584C91">
      <w:pPr>
        <w:pStyle w:val="a3"/>
        <w:rPr>
          <w:sz w:val="26"/>
        </w:rPr>
      </w:pPr>
    </w:p>
    <w:p w:rsidR="00584C91" w:rsidRDefault="00584C91">
      <w:pPr>
        <w:pStyle w:val="a3"/>
        <w:spacing w:before="4"/>
        <w:rPr>
          <w:sz w:val="20"/>
        </w:rPr>
      </w:pPr>
    </w:p>
    <w:p w:rsidR="00584C91" w:rsidRDefault="005F0224" w:rsidP="00C32944">
      <w:pPr>
        <w:spacing w:line="276" w:lineRule="auto"/>
        <w:ind w:left="3600" w:right="3628" w:firstLine="720"/>
        <w:jc w:val="both"/>
        <w:rPr>
          <w:sz w:val="28"/>
        </w:rPr>
        <w:sectPr w:rsidR="00584C91">
          <w:pgSz w:w="11910" w:h="16840"/>
          <w:pgMar w:top="1040" w:right="620" w:bottom="280" w:left="740" w:header="720" w:footer="720" w:gutter="0"/>
          <w:cols w:space="720"/>
        </w:sectPr>
      </w:pPr>
      <w:r>
        <w:rPr>
          <w:sz w:val="28"/>
        </w:rPr>
        <w:t>С. Верх-Язьва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24</w:t>
      </w:r>
      <w:r w:rsidR="00C32944">
        <w:rPr>
          <w:sz w:val="28"/>
        </w:rPr>
        <w:t>г</w:t>
      </w:r>
      <w:bookmarkStart w:id="0" w:name="_GoBack"/>
      <w:bookmarkEnd w:id="0"/>
    </w:p>
    <w:p w:rsidR="00584C91" w:rsidRDefault="005F0224">
      <w:pPr>
        <w:pStyle w:val="1"/>
        <w:spacing w:before="72"/>
        <w:ind w:left="3630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584C91" w:rsidRDefault="005F0224">
      <w:pPr>
        <w:pStyle w:val="a3"/>
        <w:spacing w:before="158" w:line="360" w:lineRule="auto"/>
        <w:ind w:right="108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с учетом Программы развития социальной активности</w:t>
      </w:r>
      <w:r>
        <w:rPr>
          <w:spacing w:val="1"/>
        </w:rPr>
        <w:t xml:space="preserve"> </w:t>
      </w:r>
      <w:r>
        <w:t>обучающихся начальных классов «Орлята России» ФГБОУ Всероссийский</w:t>
      </w:r>
      <w:r>
        <w:rPr>
          <w:spacing w:val="1"/>
        </w:rPr>
        <w:t xml:space="preserve"> </w:t>
      </w:r>
      <w:r>
        <w:t>детский центр «Орлёнок». Это позволяет обеспечить единство обязательных</w:t>
      </w:r>
      <w:r>
        <w:rPr>
          <w:spacing w:val="1"/>
        </w:rPr>
        <w:t xml:space="preserve"> </w:t>
      </w:r>
      <w:r>
        <w:t>требований ФГОС во всем пр</w:t>
      </w:r>
      <w:r>
        <w:t>остранстве школьного образования в урочной и</w:t>
      </w:r>
      <w:r>
        <w:rPr>
          <w:spacing w:val="1"/>
        </w:rPr>
        <w:t xml:space="preserve"> </w:t>
      </w:r>
      <w:r>
        <w:t>внеурочной деятельности.</w:t>
      </w:r>
    </w:p>
    <w:p w:rsidR="00584C91" w:rsidRDefault="005F0224">
      <w:pPr>
        <w:pStyle w:val="1"/>
        <w:spacing w:before="5"/>
        <w:jc w:val="both"/>
      </w:pPr>
      <w:r>
        <w:t>Актуальность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:rsidR="00584C91" w:rsidRDefault="005F0224">
      <w:pPr>
        <w:pStyle w:val="a3"/>
        <w:spacing w:before="158" w:line="360" w:lineRule="auto"/>
        <w:ind w:right="106" w:firstLine="710"/>
      </w:pPr>
      <w:r>
        <w:t>Внедрение программы «Орлята России» в практику школ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</w:t>
      </w:r>
      <w:r>
        <w:t>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 пространства России. Актуальность продиктована общим</w:t>
      </w:r>
      <w:r>
        <w:rPr>
          <w:spacing w:val="1"/>
        </w:rPr>
        <w:t xml:space="preserve"> </w:t>
      </w:r>
      <w:r>
        <w:t>контекстом изменений в образовательной политике, связанных с усилением</w:t>
      </w:r>
      <w:r>
        <w:rPr>
          <w:spacing w:val="1"/>
        </w:rPr>
        <w:t xml:space="preserve"> </w:t>
      </w:r>
      <w:r>
        <w:t>роли воспитания в образовательных организациях (поправки в ФЗ № 273 «Об</w:t>
      </w:r>
      <w:r>
        <w:rPr>
          <w:spacing w:val="-67"/>
        </w:rPr>
        <w:t xml:space="preserve"> </w:t>
      </w:r>
      <w:r>
        <w:t>обра</w:t>
      </w:r>
      <w:r>
        <w:t>зовании в Российской Федерации»). Так, «активное участие в социальн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артикулируется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 общего образования, так и в Федеральной рабочей программе</w:t>
      </w:r>
      <w:r>
        <w:rPr>
          <w:spacing w:val="1"/>
        </w:rPr>
        <w:t xml:space="preserve"> </w:t>
      </w:r>
      <w:r>
        <w:t>воспитания, в которой указывается, что «поощрение</w:t>
      </w:r>
      <w:r>
        <w:t xml:space="preserve"> социальной активности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«основной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образовательной организации».</w:t>
      </w:r>
    </w:p>
    <w:p w:rsidR="00584C91" w:rsidRDefault="005F0224">
      <w:pPr>
        <w:pStyle w:val="a3"/>
        <w:spacing w:line="360" w:lineRule="auto"/>
        <w:ind w:right="109" w:firstLine="710"/>
      </w:pPr>
      <w:r>
        <w:t>Участие детей и педагогов в программе «Орлята России» способствует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богатого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</w:t>
      </w:r>
      <w:r>
        <w:t>астающим</w:t>
      </w:r>
      <w:r>
        <w:rPr>
          <w:spacing w:val="1"/>
        </w:rPr>
        <w:t xml:space="preserve"> </w:t>
      </w:r>
      <w:r>
        <w:rPr>
          <w:w w:val="95"/>
        </w:rPr>
        <w:t>поколением и его дальнейшему развитию с учётом всех вызовов современного</w:t>
      </w:r>
      <w:r>
        <w:rPr>
          <w:spacing w:val="1"/>
          <w:w w:val="95"/>
        </w:rPr>
        <w:t xml:space="preserve"> </w:t>
      </w:r>
      <w:r>
        <w:t>мира.</w:t>
      </w:r>
    </w:p>
    <w:p w:rsidR="00584C91" w:rsidRDefault="005F0224">
      <w:pPr>
        <w:pStyle w:val="a3"/>
        <w:spacing w:before="3" w:line="360" w:lineRule="auto"/>
        <w:ind w:right="109" w:firstLine="710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курса: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социально-ценностных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43"/>
        </w:rPr>
        <w:t xml:space="preserve"> </w:t>
      </w:r>
      <w:r>
        <w:t>ценностей,</w:t>
      </w:r>
      <w:r>
        <w:rPr>
          <w:spacing w:val="50"/>
        </w:rPr>
        <w:t xml:space="preserve"> </w:t>
      </w:r>
      <w:r>
        <w:t>накопленных</w:t>
      </w:r>
      <w:r>
        <w:rPr>
          <w:spacing w:val="43"/>
        </w:rPr>
        <w:t xml:space="preserve"> </w:t>
      </w:r>
      <w:r>
        <w:t>предыдущими</w:t>
      </w:r>
      <w:r>
        <w:rPr>
          <w:spacing w:val="48"/>
        </w:rPr>
        <w:t xml:space="preserve"> </w:t>
      </w:r>
      <w:r>
        <w:t>поколениями,</w:t>
      </w:r>
    </w:p>
    <w:p w:rsidR="00584C91" w:rsidRDefault="00584C91">
      <w:pPr>
        <w:spacing w:line="360" w:lineRule="auto"/>
        <w:sectPr w:rsidR="00584C91">
          <w:pgSz w:w="11910" w:h="16840"/>
          <w:pgMar w:top="1040" w:right="740" w:bottom="280" w:left="1580" w:header="720" w:footer="720" w:gutter="0"/>
          <w:cols w:space="720"/>
        </w:sectPr>
      </w:pPr>
    </w:p>
    <w:p w:rsidR="00584C91" w:rsidRDefault="005F0224">
      <w:pPr>
        <w:pStyle w:val="a3"/>
        <w:spacing w:before="67" w:line="362" w:lineRule="auto"/>
        <w:ind w:right="122"/>
      </w:pPr>
      <w:r>
        <w:lastRenderedPageBreak/>
        <w:t>воспитание культуры общения, воспитание любви к своему Отечеству, его</w:t>
      </w:r>
      <w:r>
        <w:rPr>
          <w:spacing w:val="1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ответственности.</w:t>
      </w:r>
    </w:p>
    <w:p w:rsidR="00584C91" w:rsidRDefault="005F0224">
      <w:pPr>
        <w:spacing w:line="314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курса:</w:t>
      </w:r>
    </w:p>
    <w:p w:rsidR="00584C91" w:rsidRDefault="005F0224">
      <w:pPr>
        <w:pStyle w:val="a5"/>
        <w:numPr>
          <w:ilvl w:val="0"/>
          <w:numId w:val="1"/>
        </w:numPr>
        <w:tabs>
          <w:tab w:val="left" w:pos="1537"/>
        </w:tabs>
        <w:spacing w:before="163" w:line="352" w:lineRule="auto"/>
        <w:ind w:right="121" w:firstLine="710"/>
        <w:rPr>
          <w:sz w:val="28"/>
        </w:rPr>
      </w:pPr>
      <w:r>
        <w:rPr>
          <w:sz w:val="28"/>
        </w:rPr>
        <w:t>восп</w:t>
      </w:r>
      <w:r>
        <w:rPr>
          <w:sz w:val="28"/>
        </w:rPr>
        <w:t>итывать любовь и уважение к своей семье, своему 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3"/>
          <w:sz w:val="28"/>
        </w:rPr>
        <w:t xml:space="preserve"> </w:t>
      </w:r>
      <w:r>
        <w:rPr>
          <w:sz w:val="28"/>
        </w:rPr>
        <w:t>общности граждан 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России;</w:t>
      </w:r>
    </w:p>
    <w:p w:rsidR="00584C91" w:rsidRDefault="005F0224">
      <w:pPr>
        <w:pStyle w:val="a5"/>
        <w:numPr>
          <w:ilvl w:val="0"/>
          <w:numId w:val="1"/>
        </w:numPr>
        <w:tabs>
          <w:tab w:val="left" w:pos="1537"/>
        </w:tabs>
        <w:spacing w:before="54" w:line="355" w:lineRule="auto"/>
        <w:ind w:right="108" w:firstLine="710"/>
        <w:rPr>
          <w:sz w:val="28"/>
        </w:rPr>
      </w:pPr>
      <w:proofErr w:type="gramStart"/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к духовно-нравственной культуре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принадлежност</w:t>
      </w:r>
      <w:r>
        <w:rPr>
          <w:sz w:val="28"/>
        </w:rPr>
        <w:t>и;</w:t>
      </w:r>
      <w:proofErr w:type="gramEnd"/>
    </w:p>
    <w:p w:rsidR="00584C91" w:rsidRDefault="005F0224">
      <w:pPr>
        <w:pStyle w:val="a5"/>
        <w:numPr>
          <w:ilvl w:val="0"/>
          <w:numId w:val="1"/>
        </w:numPr>
        <w:tabs>
          <w:tab w:val="left" w:pos="1537"/>
        </w:tabs>
        <w:spacing w:before="52" w:line="352" w:lineRule="auto"/>
        <w:ind w:right="118" w:firstLine="710"/>
        <w:rPr>
          <w:sz w:val="28"/>
        </w:rPr>
      </w:pPr>
      <w:r>
        <w:rPr>
          <w:sz w:val="28"/>
        </w:rPr>
        <w:t>формировать лидерские качества и умение работать в команде.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и эстетический</w:t>
      </w:r>
      <w:r>
        <w:rPr>
          <w:spacing w:val="4"/>
          <w:sz w:val="28"/>
        </w:rPr>
        <w:t xml:space="preserve"> </w:t>
      </w:r>
      <w:r>
        <w:rPr>
          <w:sz w:val="28"/>
        </w:rPr>
        <w:t>вкус;</w:t>
      </w:r>
    </w:p>
    <w:p w:rsidR="00584C91" w:rsidRDefault="005F0224">
      <w:pPr>
        <w:pStyle w:val="a5"/>
        <w:numPr>
          <w:ilvl w:val="0"/>
          <w:numId w:val="1"/>
        </w:numPr>
        <w:tabs>
          <w:tab w:val="left" w:pos="1537"/>
        </w:tabs>
        <w:spacing w:before="55" w:line="352" w:lineRule="auto"/>
        <w:ind w:right="112" w:firstLine="710"/>
        <w:rPr>
          <w:sz w:val="28"/>
        </w:rPr>
      </w:pPr>
      <w:r>
        <w:rPr>
          <w:sz w:val="28"/>
        </w:rPr>
        <w:t>воспитывать ценностное отношение к здоровому образу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культуре;</w:t>
      </w:r>
    </w:p>
    <w:p w:rsidR="00584C91" w:rsidRDefault="005F0224">
      <w:pPr>
        <w:pStyle w:val="a5"/>
        <w:numPr>
          <w:ilvl w:val="0"/>
          <w:numId w:val="1"/>
        </w:numPr>
        <w:tabs>
          <w:tab w:val="left" w:pos="1537"/>
        </w:tabs>
        <w:spacing w:before="55" w:line="352" w:lineRule="auto"/>
        <w:ind w:right="114" w:firstLine="71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</w:p>
    <w:p w:rsidR="00584C91" w:rsidRDefault="005F0224">
      <w:pPr>
        <w:pStyle w:val="a5"/>
        <w:numPr>
          <w:ilvl w:val="0"/>
          <w:numId w:val="1"/>
        </w:numPr>
        <w:tabs>
          <w:tab w:val="left" w:pos="1537"/>
        </w:tabs>
        <w:spacing w:before="55" w:line="350" w:lineRule="auto"/>
        <w:ind w:right="116" w:firstLine="71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:rsidR="00584C91" w:rsidRDefault="005F0224">
      <w:pPr>
        <w:pStyle w:val="a5"/>
        <w:numPr>
          <w:ilvl w:val="0"/>
          <w:numId w:val="1"/>
        </w:numPr>
        <w:tabs>
          <w:tab w:val="left" w:pos="1537"/>
        </w:tabs>
        <w:spacing w:before="56" w:line="352" w:lineRule="auto"/>
        <w:ind w:right="109" w:firstLine="71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584C91" w:rsidRDefault="005F0224">
      <w:pPr>
        <w:pStyle w:val="1"/>
        <w:spacing w:before="60" w:line="362" w:lineRule="auto"/>
        <w:ind w:left="119" w:right="121" w:firstLine="710"/>
        <w:jc w:val="both"/>
      </w:pPr>
      <w:r>
        <w:t>Место учебного курса внеурочной деятельности в учебном плане</w:t>
      </w:r>
      <w:r>
        <w:rPr>
          <w:spacing w:val="1"/>
        </w:rPr>
        <w:t xml:space="preserve"> </w:t>
      </w:r>
      <w:r>
        <w:t>школы</w:t>
      </w:r>
    </w:p>
    <w:p w:rsidR="00584C91" w:rsidRDefault="005F0224">
      <w:pPr>
        <w:pStyle w:val="a3"/>
        <w:spacing w:line="360" w:lineRule="auto"/>
        <w:ind w:right="107" w:firstLine="710"/>
      </w:pPr>
      <w:r>
        <w:t>На изучение учебного курса «Орлята России» отводится по 1 часу в</w:t>
      </w:r>
      <w:r>
        <w:rPr>
          <w:spacing w:val="1"/>
        </w:rPr>
        <w:t xml:space="preserve"> </w:t>
      </w:r>
      <w:r>
        <w:t>неделю в 1- 4 классах начальной школы. Программа рассчитана на 4 года (1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 недели; 2-4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34 </w:t>
      </w:r>
      <w:proofErr w:type="gramStart"/>
      <w:r>
        <w:t>учебных</w:t>
      </w:r>
      <w:proofErr w:type="gramEnd"/>
      <w:r>
        <w:rPr>
          <w:spacing w:val="1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год).</w:t>
      </w:r>
    </w:p>
    <w:p w:rsidR="00584C91" w:rsidRDefault="005F0224">
      <w:pPr>
        <w:pStyle w:val="a3"/>
        <w:spacing w:line="360" w:lineRule="auto"/>
        <w:ind w:right="111" w:firstLine="710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занятие-игра,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r>
        <w:t>квест,</w:t>
      </w:r>
      <w:r>
        <w:rPr>
          <w:spacing w:val="1"/>
        </w:rPr>
        <w:t xml:space="preserve"> </w:t>
      </w:r>
      <w:r>
        <w:t>пешеходная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экскурсия.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w w:val="95"/>
        </w:rPr>
        <w:t>дидактич</w:t>
      </w:r>
      <w:r>
        <w:rPr>
          <w:w w:val="95"/>
        </w:rPr>
        <w:t>еские, развивающие и ролевые игры, учебные диалоги. Занятия могут</w:t>
      </w:r>
      <w:r>
        <w:rPr>
          <w:spacing w:val="1"/>
          <w:w w:val="95"/>
        </w:rPr>
        <w:t xml:space="preserve"> </w:t>
      </w:r>
      <w:r>
        <w:t>проводиться не только в классе, но и на улице, в парке, в музее. 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достижения</w:t>
      </w:r>
      <w:r>
        <w:rPr>
          <w:spacing w:val="58"/>
        </w:rPr>
        <w:t xml:space="preserve"> </w:t>
      </w:r>
      <w:r>
        <w:t>планируемых</w:t>
      </w:r>
      <w:r>
        <w:rPr>
          <w:spacing w:val="53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имеет</w:t>
      </w:r>
      <w:r>
        <w:rPr>
          <w:spacing w:val="56"/>
        </w:rPr>
        <w:t xml:space="preserve"> </w:t>
      </w:r>
      <w:r>
        <w:t>организация</w:t>
      </w:r>
    </w:p>
    <w:p w:rsidR="00584C91" w:rsidRDefault="00584C91">
      <w:pPr>
        <w:spacing w:line="360" w:lineRule="auto"/>
        <w:sectPr w:rsidR="00584C91">
          <w:pgSz w:w="11910" w:h="16840"/>
          <w:pgMar w:top="1040" w:right="740" w:bottom="280" w:left="1580" w:header="720" w:footer="720" w:gutter="0"/>
          <w:cols w:space="720"/>
        </w:sectPr>
      </w:pPr>
    </w:p>
    <w:p w:rsidR="00584C91" w:rsidRDefault="005F0224">
      <w:pPr>
        <w:pStyle w:val="a3"/>
        <w:tabs>
          <w:tab w:val="left" w:pos="1597"/>
          <w:tab w:val="left" w:pos="3418"/>
          <w:tab w:val="left" w:pos="4881"/>
          <w:tab w:val="left" w:pos="6037"/>
          <w:tab w:val="left" w:pos="8060"/>
          <w:tab w:val="left" w:pos="8420"/>
        </w:tabs>
        <w:spacing w:before="67" w:line="362" w:lineRule="auto"/>
        <w:ind w:right="116"/>
        <w:jc w:val="left"/>
      </w:pPr>
      <w:r>
        <w:lastRenderedPageBreak/>
        <w:t>проектной</w:t>
      </w:r>
      <w:r>
        <w:tab/>
        <w:t>деятельности</w:t>
      </w:r>
      <w:r>
        <w:tab/>
        <w:t>учащихся,</w:t>
      </w:r>
      <w:r>
        <w:tab/>
      </w:r>
      <w:r>
        <w:t>которая</w:t>
      </w:r>
      <w:r>
        <w:tab/>
        <w:t>предусмотрена</w:t>
      </w:r>
      <w:r>
        <w:tab/>
        <w:t>в</w:t>
      </w:r>
      <w:r>
        <w:tab/>
      </w:r>
      <w:r>
        <w:rPr>
          <w:spacing w:val="-1"/>
        </w:rPr>
        <w:t>разделах</w:t>
      </w:r>
      <w:r>
        <w:rPr>
          <w:spacing w:val="-67"/>
        </w:rPr>
        <w:t xml:space="preserve"> </w:t>
      </w:r>
      <w:r>
        <w:t>программы.</w:t>
      </w:r>
    </w:p>
    <w:p w:rsidR="00584C91" w:rsidRDefault="005F0224">
      <w:pPr>
        <w:spacing w:line="314" w:lineRule="exact"/>
        <w:ind w:left="83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аттестации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</w:p>
    <w:p w:rsidR="00584C91" w:rsidRDefault="005F0224">
      <w:pPr>
        <w:pStyle w:val="1"/>
        <w:spacing w:before="169"/>
        <w:jc w:val="both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584C91" w:rsidRDefault="005F0224">
      <w:pPr>
        <w:pStyle w:val="a3"/>
        <w:spacing w:before="158" w:line="360" w:lineRule="auto"/>
        <w:ind w:right="108" w:firstLine="710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федеральной образовательной программой начального </w:t>
      </w:r>
      <w:r>
        <w:t>общего</w:t>
      </w:r>
      <w:r>
        <w:rPr>
          <w:spacing w:val="-68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ребёнка.</w:t>
      </w:r>
    </w:p>
    <w:p w:rsidR="00584C91" w:rsidRDefault="005F0224">
      <w:pPr>
        <w:pStyle w:val="a3"/>
        <w:ind w:left="830"/>
      </w:pPr>
      <w:r>
        <w:t>Это</w:t>
      </w:r>
      <w:r>
        <w:rPr>
          <w:spacing w:val="-4"/>
        </w:rPr>
        <w:t xml:space="preserve"> </w:t>
      </w:r>
      <w:r>
        <w:t>проявляется:</w:t>
      </w:r>
    </w:p>
    <w:p w:rsidR="00584C91" w:rsidRDefault="005F0224">
      <w:pPr>
        <w:pStyle w:val="a5"/>
        <w:numPr>
          <w:ilvl w:val="1"/>
          <w:numId w:val="1"/>
        </w:numPr>
        <w:tabs>
          <w:tab w:val="left" w:pos="1537"/>
        </w:tabs>
        <w:spacing w:before="157"/>
        <w:ind w:hanging="347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приоритетов;</w:t>
      </w:r>
    </w:p>
    <w:p w:rsidR="00584C91" w:rsidRDefault="005F0224">
      <w:pPr>
        <w:pStyle w:val="a5"/>
        <w:numPr>
          <w:ilvl w:val="0"/>
          <w:numId w:val="1"/>
        </w:numPr>
        <w:tabs>
          <w:tab w:val="left" w:pos="1537"/>
        </w:tabs>
        <w:spacing w:before="205" w:line="357" w:lineRule="auto"/>
        <w:ind w:right="11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584C91" w:rsidRDefault="005F0224">
      <w:pPr>
        <w:pStyle w:val="a5"/>
        <w:numPr>
          <w:ilvl w:val="0"/>
          <w:numId w:val="1"/>
        </w:numPr>
        <w:tabs>
          <w:tab w:val="left" w:pos="1537"/>
        </w:tabs>
        <w:spacing w:before="46" w:line="355" w:lineRule="auto"/>
        <w:ind w:right="112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деятельность.</w:t>
      </w:r>
    </w:p>
    <w:p w:rsidR="00584C91" w:rsidRDefault="00584C91">
      <w:pPr>
        <w:spacing w:line="355" w:lineRule="auto"/>
        <w:jc w:val="both"/>
        <w:rPr>
          <w:sz w:val="28"/>
        </w:rPr>
        <w:sectPr w:rsidR="00584C91">
          <w:pgSz w:w="11910" w:h="16840"/>
          <w:pgMar w:top="1040" w:right="740" w:bottom="280" w:left="1580" w:header="720" w:footer="720" w:gutter="0"/>
          <w:cols w:space="720"/>
        </w:sectPr>
      </w:pPr>
    </w:p>
    <w:p w:rsidR="00584C91" w:rsidRDefault="005F0224">
      <w:pPr>
        <w:pStyle w:val="1"/>
        <w:spacing w:before="72"/>
        <w:ind w:left="1709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584C91" w:rsidRDefault="005F0224">
      <w:pPr>
        <w:spacing w:before="163"/>
        <w:ind w:left="830"/>
        <w:rPr>
          <w:b/>
          <w:sz w:val="28"/>
        </w:rPr>
      </w:pPr>
      <w:r>
        <w:rPr>
          <w:b/>
          <w:sz w:val="28"/>
        </w:rPr>
        <w:t>1класс</w:t>
      </w:r>
    </w:p>
    <w:p w:rsidR="00584C91" w:rsidRDefault="005F0224">
      <w:pPr>
        <w:pStyle w:val="a3"/>
        <w:spacing w:before="153" w:line="360" w:lineRule="auto"/>
        <w:ind w:right="108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rPr>
          <w:w w:val="95"/>
        </w:rPr>
        <w:t>познание Символ трека – конвер</w:t>
      </w:r>
      <w:proofErr w:type="gramStart"/>
      <w:r>
        <w:rPr>
          <w:w w:val="95"/>
        </w:rPr>
        <w:t>т-</w:t>
      </w:r>
      <w:proofErr w:type="gramEnd"/>
      <w:r>
        <w:rPr>
          <w:w w:val="95"/>
        </w:rPr>
        <w:t xml:space="preserve"> копилка Трек «Орлёнок – Эрудит» занимает</w:t>
      </w:r>
      <w:r>
        <w:rPr>
          <w:spacing w:val="1"/>
          <w:w w:val="95"/>
        </w:rPr>
        <w:t xml:space="preserve"> </w:t>
      </w:r>
      <w:r>
        <w:t>первый месяц второй четверти. Именно к этому времени учебный процесс 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первоклассника более понятными. Данный трек позволит, с одной стороны,</w:t>
      </w:r>
      <w:r>
        <w:rPr>
          <w:spacing w:val="1"/>
        </w:rPr>
        <w:t xml:space="preserve"> </w:t>
      </w:r>
      <w:r>
        <w:t xml:space="preserve">поддержать интерес к процессу получения новых </w:t>
      </w:r>
      <w:r>
        <w:t>знаний, с другой стороны,</w:t>
      </w:r>
      <w:r>
        <w:rPr>
          <w:spacing w:val="1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информации.</w:t>
      </w:r>
    </w:p>
    <w:p w:rsidR="00584C91" w:rsidRDefault="005F0224">
      <w:pPr>
        <w:pStyle w:val="a3"/>
        <w:spacing w:before="5" w:line="360" w:lineRule="auto"/>
        <w:ind w:right="104" w:firstLine="710"/>
      </w:pPr>
      <w:r>
        <w:rPr>
          <w:b/>
        </w:rPr>
        <w:t xml:space="preserve">Трек «Орлёнок – Доброволец».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Реализация трека</w:t>
      </w:r>
      <w:r>
        <w:rPr>
          <w:spacing w:val="1"/>
        </w:rPr>
        <w:t xml:space="preserve"> </w:t>
      </w:r>
      <w:r>
        <w:t xml:space="preserve">проходит для ребят 1-х </w:t>
      </w:r>
      <w:r>
        <w:t>классов осенью, но его тематика 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24"/>
        </w:rPr>
        <w:t xml:space="preserve"> </w:t>
      </w:r>
      <w:r>
        <w:t>Важно,</w:t>
      </w:r>
      <w:r>
        <w:rPr>
          <w:spacing w:val="24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раньше</w:t>
      </w:r>
      <w:r>
        <w:rPr>
          <w:spacing w:val="23"/>
        </w:rPr>
        <w:t xml:space="preserve"> </w:t>
      </w:r>
      <w:r>
        <w:t>познакомить</w:t>
      </w:r>
      <w:r>
        <w:rPr>
          <w:spacing w:val="20"/>
        </w:rPr>
        <w:t xml:space="preserve"> </w:t>
      </w:r>
      <w:proofErr w:type="gramStart"/>
      <w:r>
        <w:t>обучающихся</w:t>
      </w:r>
      <w:proofErr w:type="gramEnd"/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понятиями</w:t>
      </w:r>
    </w:p>
    <w:p w:rsidR="00584C91" w:rsidRDefault="005F0224">
      <w:pPr>
        <w:pStyle w:val="a3"/>
        <w:spacing w:line="360" w:lineRule="auto"/>
        <w:ind w:right="111"/>
      </w:pPr>
      <w:r>
        <w:t>«доброволец»,</w:t>
      </w:r>
      <w:r>
        <w:rPr>
          <w:spacing w:val="1"/>
        </w:rPr>
        <w:t xml:space="preserve"> </w:t>
      </w:r>
      <w:r>
        <w:t>«волонтёр»,</w:t>
      </w:r>
      <w:r>
        <w:rPr>
          <w:spacing w:val="1"/>
        </w:rPr>
        <w:t xml:space="preserve"> </w:t>
      </w:r>
      <w:r>
        <w:t>«волонтёрское</w:t>
      </w:r>
      <w:r>
        <w:rPr>
          <w:spacing w:val="1"/>
        </w:rPr>
        <w:t xml:space="preserve"> </w:t>
      </w:r>
      <w:r>
        <w:t>движение».</w:t>
      </w:r>
      <w:r>
        <w:rPr>
          <w:spacing w:val="1"/>
        </w:rPr>
        <w:t xml:space="preserve"> </w:t>
      </w:r>
      <w:r>
        <w:t>Рассказывая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тимуровском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дедушки,</w:t>
      </w:r>
      <w:r>
        <w:rPr>
          <w:spacing w:val="1"/>
        </w:rPr>
        <w:t xml:space="preserve"> </w:t>
      </w:r>
      <w:r>
        <w:t xml:space="preserve">показать </w:t>
      </w:r>
      <w:r>
        <w:t>преемственность традиций помощи и участия. В решении данных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празднование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декабря Дня</w:t>
      </w:r>
      <w:r>
        <w:rPr>
          <w:spacing w:val="-1"/>
        </w:rPr>
        <w:t xml:space="preserve"> </w:t>
      </w:r>
      <w:r>
        <w:t>волонтёра.</w:t>
      </w:r>
    </w:p>
    <w:p w:rsidR="00584C91" w:rsidRDefault="005F0224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t>.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</w:t>
      </w:r>
      <w:r>
        <w:t>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тезисом,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 ёлку к новогоднему празднику / участвуют в новогоднем классном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празднике.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лучшими мастерами своего дела и различных профессий (на уровне 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страны);</w:t>
      </w:r>
      <w:r>
        <w:rPr>
          <w:spacing w:val="1"/>
        </w:rPr>
        <w:t xml:space="preserve"> </w:t>
      </w:r>
      <w:r>
        <w:t>посещен</w:t>
      </w:r>
      <w:r>
        <w:t>ий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родителей-мастеров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-4"/>
        </w:rPr>
        <w:t xml:space="preserve"> </w:t>
      </w:r>
      <w:r>
        <w:t>музеев и</w:t>
      </w:r>
      <w:r>
        <w:rPr>
          <w:spacing w:val="1"/>
        </w:rPr>
        <w:t xml:space="preserve"> </w:t>
      </w:r>
      <w:r>
        <w:t>пр.</w:t>
      </w:r>
    </w:p>
    <w:p w:rsidR="00584C91" w:rsidRDefault="005F0224">
      <w:pPr>
        <w:pStyle w:val="a3"/>
        <w:spacing w:before="3" w:line="357" w:lineRule="auto"/>
        <w:ind w:right="109" w:firstLine="710"/>
      </w:pPr>
      <w:r>
        <w:rPr>
          <w:b/>
        </w:rPr>
        <w:t>Трек «Орлёнок – Спортсмен»</w:t>
      </w:r>
      <w:r>
        <w:t xml:space="preserve">. </w:t>
      </w:r>
      <w:proofErr w:type="gramStart"/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</w:t>
      </w:r>
      <w:r>
        <w:rPr>
          <w:spacing w:val="5"/>
        </w:rPr>
        <w:t xml:space="preserve"> </w:t>
      </w:r>
      <w:r>
        <w:t>образ</w:t>
      </w:r>
      <w:r>
        <w:rPr>
          <w:spacing w:val="5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Символ</w:t>
      </w:r>
      <w:r>
        <w:rPr>
          <w:spacing w:val="5"/>
        </w:rPr>
        <w:t xml:space="preserve"> </w:t>
      </w:r>
      <w:r>
        <w:t>трека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t>ЗОЖик</w:t>
      </w:r>
      <w:proofErr w:type="spellEnd"/>
      <w:r>
        <w:rPr>
          <w:spacing w:val="4"/>
        </w:rPr>
        <w:t xml:space="preserve"> </w:t>
      </w:r>
      <w:r>
        <w:t>(персонаж,</w:t>
      </w:r>
      <w:r>
        <w:rPr>
          <w:spacing w:val="6"/>
        </w:rPr>
        <w:t xml:space="preserve"> </w:t>
      </w:r>
      <w:r>
        <w:t>ведущий</w:t>
      </w:r>
      <w:r>
        <w:rPr>
          <w:spacing w:val="4"/>
        </w:rPr>
        <w:t xml:space="preserve"> </w:t>
      </w:r>
      <w:r>
        <w:t>здоровый</w:t>
      </w:r>
      <w:proofErr w:type="gramEnd"/>
    </w:p>
    <w:p w:rsidR="00584C91" w:rsidRDefault="00584C91">
      <w:pPr>
        <w:spacing w:line="357" w:lineRule="auto"/>
        <w:sectPr w:rsidR="00584C91">
          <w:pgSz w:w="11910" w:h="16840"/>
          <w:pgMar w:top="1040" w:right="740" w:bottom="280" w:left="1580" w:header="720" w:footer="720" w:gutter="0"/>
          <w:cols w:space="720"/>
        </w:sectPr>
      </w:pPr>
    </w:p>
    <w:p w:rsidR="00584C91" w:rsidRDefault="005F0224">
      <w:pPr>
        <w:pStyle w:val="a3"/>
        <w:spacing w:before="67" w:line="360" w:lineRule="auto"/>
        <w:ind w:right="108"/>
      </w:pPr>
      <w:r>
        <w:lastRenderedPageBreak/>
        <w:t>образ</w:t>
      </w:r>
      <w:r>
        <w:rPr>
          <w:spacing w:val="-14"/>
        </w:rPr>
        <w:t xml:space="preserve"> </w:t>
      </w:r>
      <w:r>
        <w:t>жизни)</w:t>
      </w:r>
      <w:r>
        <w:rPr>
          <w:spacing w:val="-10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трека</w:t>
      </w:r>
      <w:r>
        <w:rPr>
          <w:spacing w:val="-12"/>
        </w:rPr>
        <w:t xml:space="preserve"> </w:t>
      </w:r>
      <w:r>
        <w:t>обусловлено</w:t>
      </w:r>
      <w:r>
        <w:rPr>
          <w:spacing w:val="-14"/>
        </w:rPr>
        <w:t xml:space="preserve"> </w:t>
      </w:r>
      <w:r>
        <w:t>необходимостью</w:t>
      </w:r>
      <w:r>
        <w:rPr>
          <w:spacing w:val="-67"/>
        </w:rPr>
        <w:t xml:space="preserve"> </w:t>
      </w:r>
      <w:r>
        <w:t>усилить двигательную активность детей, так как к середине учебного 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оздоровительные м</w:t>
      </w:r>
      <w:r>
        <w:t>ероприятия, в том числе, позволят снизить заболеваемость</w:t>
      </w:r>
      <w:r>
        <w:rPr>
          <w:spacing w:val="-67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 в зимний период.</w:t>
      </w:r>
    </w:p>
    <w:p w:rsidR="00584C91" w:rsidRDefault="005F0224">
      <w:pPr>
        <w:pStyle w:val="a3"/>
        <w:spacing w:before="3" w:line="360" w:lineRule="auto"/>
        <w:ind w:right="103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хранители»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лично.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значимость сохранения традиций, истории и культуры своего родного края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моё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Родины».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 xml:space="preserve">смысловая нагрузка </w:t>
      </w:r>
      <w:proofErr w:type="spellStart"/>
      <w:r>
        <w:t>трека</w:t>
      </w:r>
      <w:proofErr w:type="gramStart"/>
      <w:r>
        <w:t>:Я</w:t>
      </w:r>
      <w:proofErr w:type="spellEnd"/>
      <w:proofErr w:type="gramEnd"/>
      <w:r>
        <w:t xml:space="preserve"> – хранитель традиций своей семьи, Мы (класс) –</w:t>
      </w:r>
      <w:r>
        <w:rPr>
          <w:spacing w:val="1"/>
        </w:rPr>
        <w:t xml:space="preserve"> </w:t>
      </w:r>
      <w:r>
        <w:t>хранители своих достижений, Я/Мы – хранители исторической памяти 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</w:t>
      </w:r>
      <w:r>
        <w:t>ества,</w:t>
      </w:r>
      <w:r>
        <w:rPr>
          <w:spacing w:val="2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женского дня и других</w:t>
      </w:r>
      <w:r>
        <w:rPr>
          <w:spacing w:val="-5"/>
        </w:rPr>
        <w:t xml:space="preserve"> </w:t>
      </w:r>
      <w:r>
        <w:t>праздников.</w:t>
      </w:r>
    </w:p>
    <w:p w:rsidR="00584C91" w:rsidRDefault="005F0224">
      <w:pPr>
        <w:pStyle w:val="a3"/>
        <w:spacing w:before="2"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  <w:r>
        <w:rPr>
          <w:spacing w:val="2"/>
        </w:rPr>
        <w:t xml:space="preserve"> </w:t>
      </w:r>
      <w:r>
        <w:t>и пр.</w:t>
      </w:r>
    </w:p>
    <w:p w:rsidR="00584C91" w:rsidRDefault="005F0224">
      <w:pPr>
        <w:pStyle w:val="1"/>
        <w:spacing w:before="5"/>
        <w:jc w:val="both"/>
      </w:pPr>
      <w:r>
        <w:t>2</w:t>
      </w:r>
      <w:r>
        <w:rPr>
          <w:spacing w:val="-2"/>
        </w:rPr>
        <w:t xml:space="preserve"> </w:t>
      </w:r>
      <w:r>
        <w:t>класс</w:t>
      </w:r>
    </w:p>
    <w:p w:rsidR="00584C91" w:rsidRDefault="005F0224">
      <w:pPr>
        <w:pStyle w:val="a3"/>
        <w:spacing w:before="158" w:line="360" w:lineRule="auto"/>
        <w:ind w:right="106" w:firstLine="710"/>
      </w:pPr>
      <w:proofErr w:type="gramStart"/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rPr>
          <w:w w:val="95"/>
        </w:rPr>
        <w:t>команда Символ трека – конструктор «Лидер».</w:t>
      </w:r>
      <w:proofErr w:type="gramEnd"/>
      <w:r>
        <w:rPr>
          <w:w w:val="95"/>
        </w:rPr>
        <w:t xml:space="preserve"> В процессе реализации данного</w:t>
      </w:r>
      <w:r>
        <w:rPr>
          <w:spacing w:val="1"/>
          <w:w w:val="95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-7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коллектива,</w:t>
      </w:r>
      <w:r>
        <w:rPr>
          <w:spacing w:val="-4"/>
        </w:rPr>
        <w:t xml:space="preserve"> </w:t>
      </w:r>
      <w:r>
        <w:t>сформировать</w:t>
      </w:r>
      <w:r>
        <w:rPr>
          <w:spacing w:val="-8"/>
        </w:rPr>
        <w:t xml:space="preserve"> </w:t>
      </w:r>
      <w:r>
        <w:t>детские</w:t>
      </w:r>
      <w:r>
        <w:rPr>
          <w:spacing w:val="-5"/>
        </w:rPr>
        <w:t xml:space="preserve"> </w:t>
      </w:r>
      <w:proofErr w:type="spellStart"/>
      <w:r>
        <w:t>микрогруппы</w:t>
      </w:r>
      <w:proofErr w:type="spellEnd"/>
      <w:r>
        <w:rPr>
          <w:spacing w:val="-6"/>
        </w:rPr>
        <w:t xml:space="preserve"> </w:t>
      </w:r>
      <w:proofErr w:type="gramStart"/>
      <w:r>
        <w:t>для</w:t>
      </w:r>
      <w:proofErr w:type="gramEnd"/>
    </w:p>
    <w:p w:rsidR="00584C91" w:rsidRDefault="00584C91">
      <w:pPr>
        <w:spacing w:line="360" w:lineRule="auto"/>
        <w:sectPr w:rsidR="00584C91">
          <w:pgSz w:w="11910" w:h="16840"/>
          <w:pgMar w:top="1040" w:right="740" w:bottom="280" w:left="1580" w:header="720" w:footer="720" w:gutter="0"/>
          <w:cols w:space="720"/>
        </w:sectPr>
      </w:pPr>
    </w:p>
    <w:p w:rsidR="00584C91" w:rsidRDefault="005F0224">
      <w:pPr>
        <w:pStyle w:val="a3"/>
        <w:spacing w:before="67" w:line="360" w:lineRule="auto"/>
        <w:ind w:right="103"/>
      </w:pPr>
      <w:r>
        <w:rPr>
          <w:spacing w:val="-1"/>
        </w:rPr>
        <w:lastRenderedPageBreak/>
        <w:t>приобретения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осуществления</w:t>
      </w:r>
      <w:r>
        <w:rPr>
          <w:spacing w:val="-14"/>
        </w:rPr>
        <w:t xml:space="preserve"> </w:t>
      </w:r>
      <w:r>
        <w:rPr>
          <w:spacing w:val="-1"/>
        </w:rPr>
        <w:t>опыта</w:t>
      </w:r>
      <w:r>
        <w:rPr>
          <w:spacing w:val="-15"/>
        </w:rPr>
        <w:t xml:space="preserve"> </w:t>
      </w:r>
      <w:r>
        <w:rPr>
          <w:spacing w:val="-1"/>
        </w:rPr>
        <w:t>совместной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чередования</w:t>
      </w:r>
      <w:r>
        <w:rPr>
          <w:spacing w:val="-68"/>
        </w:rPr>
        <w:t xml:space="preserve"> </w:t>
      </w:r>
      <w:r>
        <w:t>творческих поручений.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«Лидер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целеполагание.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«Лидер»: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значение нового слова. От учителя звучит вопрос детям: кто со мной хочет в</w:t>
      </w:r>
      <w:r>
        <w:rPr>
          <w:spacing w:val="1"/>
        </w:rPr>
        <w:t xml:space="preserve"> </w:t>
      </w:r>
      <w:r>
        <w:t xml:space="preserve">команду? </w:t>
      </w:r>
      <w:proofErr w:type="gramStart"/>
      <w:r>
        <w:t>Учимся работать в команде – игра испытание для команды учитель</w:t>
      </w:r>
      <w:r>
        <w:rPr>
          <w:spacing w:val="1"/>
        </w:rPr>
        <w:t xml:space="preserve"> </w:t>
      </w:r>
      <w:r>
        <w:t>объясняет</w:t>
      </w:r>
      <w:r>
        <w:rPr>
          <w:spacing w:val="-10"/>
        </w:rPr>
        <w:t xml:space="preserve"> </w:t>
      </w:r>
      <w:r>
        <w:t>задание,</w:t>
      </w:r>
      <w:r>
        <w:rPr>
          <w:spacing w:val="-6"/>
        </w:rPr>
        <w:t xml:space="preserve"> </w:t>
      </w:r>
      <w:r>
        <w:t>учит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слушать</w:t>
      </w:r>
      <w:r>
        <w:rPr>
          <w:spacing w:val="-11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друга,</w:t>
      </w:r>
      <w:r>
        <w:rPr>
          <w:spacing w:val="-6"/>
        </w:rPr>
        <w:t xml:space="preserve"> </w:t>
      </w:r>
      <w:r>
        <w:t>показывает,</w:t>
      </w:r>
      <w:r>
        <w:rPr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правильно</w:t>
      </w:r>
      <w:r>
        <w:rPr>
          <w:spacing w:val="-68"/>
        </w:rPr>
        <w:t xml:space="preserve"> </w:t>
      </w:r>
      <w:r>
        <w:t>такие задания выполнять, даёт ребятам подсказки, что нужно сделать при</w:t>
      </w:r>
      <w:r>
        <w:rPr>
          <w:spacing w:val="1"/>
        </w:rPr>
        <w:t xml:space="preserve"> </w:t>
      </w:r>
      <w:r>
        <w:t>выполнении задания: построиться по росту, сыграть в игру «мяч по кругу»</w:t>
      </w:r>
      <w:r>
        <w:rPr>
          <w:spacing w:val="1"/>
        </w:rPr>
        <w:t xml:space="preserve"> </w:t>
      </w:r>
      <w:r>
        <w:t>(мяч,</w:t>
      </w:r>
      <w:r>
        <w:rPr>
          <w:spacing w:val="2"/>
        </w:rPr>
        <w:t xml:space="preserve"> </w:t>
      </w:r>
      <w:r>
        <w:t>имя,</w:t>
      </w:r>
      <w:r>
        <w:rPr>
          <w:spacing w:val="3"/>
        </w:rPr>
        <w:t xml:space="preserve"> </w:t>
      </w:r>
      <w:r>
        <w:t>слово</w:t>
      </w:r>
      <w:r>
        <w:rPr>
          <w:spacing w:val="3"/>
        </w:rPr>
        <w:t xml:space="preserve"> </w:t>
      </w:r>
      <w:r>
        <w:t>«Привет!»),</w:t>
      </w:r>
      <w:r>
        <w:rPr>
          <w:spacing w:val="7"/>
        </w:rPr>
        <w:t xml:space="preserve"> </w:t>
      </w:r>
      <w:r>
        <w:t>«молекула»,</w:t>
      </w:r>
      <w:r>
        <w:rPr>
          <w:spacing w:val="3"/>
        </w:rPr>
        <w:t xml:space="preserve"> </w:t>
      </w:r>
      <w:r>
        <w:t>«имя</w:t>
      </w:r>
      <w:r>
        <w:rPr>
          <w:spacing w:val="1"/>
        </w:rPr>
        <w:t xml:space="preserve"> </w:t>
      </w:r>
      <w:r>
        <w:t>хором»</w:t>
      </w:r>
      <w:r>
        <w:rPr>
          <w:spacing w:val="-4"/>
        </w:rPr>
        <w:t xml:space="preserve"> </w:t>
      </w:r>
      <w:r>
        <w:t>и др.</w:t>
      </w:r>
      <w:proofErr w:type="gramEnd"/>
    </w:p>
    <w:p w:rsidR="00584C91" w:rsidRDefault="005F0224">
      <w:pPr>
        <w:pStyle w:val="a3"/>
        <w:spacing w:before="4" w:line="360" w:lineRule="auto"/>
        <w:ind w:right="101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различных олимпиад, интеллектуальных конкурсов, конференций и т.п. – в</w:t>
      </w:r>
      <w:r>
        <w:rPr>
          <w:spacing w:val="1"/>
        </w:rPr>
        <w:t xml:space="preserve"> </w:t>
      </w:r>
      <w:r>
        <w:t>этот перио</w:t>
      </w:r>
      <w:r>
        <w:t>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Именно в этот период учебного года у детей отмечается высокая мотивация и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учёбе.</w:t>
      </w:r>
    </w:p>
    <w:p w:rsidR="00584C91" w:rsidRDefault="005F0224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</w:t>
      </w:r>
      <w:r>
        <w:t>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 с пониманием того, что можно быть мастерами в разных 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rPr>
          <w:w w:val="95"/>
        </w:rPr>
        <w:t xml:space="preserve">Мастер» поделены на </w:t>
      </w:r>
      <w:r>
        <w:rPr>
          <w:w w:val="95"/>
        </w:rPr>
        <w:t>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 готовят новогодний спектакль, концерт или представление, вторая часть</w:t>
      </w:r>
      <w:r>
        <w:rPr>
          <w:spacing w:val="-67"/>
        </w:rPr>
        <w:t xml:space="preserve"> </w:t>
      </w:r>
      <w:r>
        <w:t>трека</w:t>
      </w:r>
      <w:r>
        <w:rPr>
          <w:spacing w:val="-14"/>
        </w:rPr>
        <w:t xml:space="preserve"> </w:t>
      </w:r>
      <w:r>
        <w:t>определена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знакомства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лучшими</w:t>
      </w:r>
      <w:r>
        <w:rPr>
          <w:spacing w:val="-14"/>
        </w:rPr>
        <w:t xml:space="preserve"> </w:t>
      </w:r>
      <w:r>
        <w:t>мастерами</w:t>
      </w:r>
      <w:r>
        <w:rPr>
          <w:spacing w:val="-14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дела</w:t>
      </w:r>
      <w:r>
        <w:rPr>
          <w:spacing w:val="-17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584C91" w:rsidRDefault="005F0224">
      <w:pPr>
        <w:pStyle w:val="a3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</w:t>
      </w:r>
      <w:r>
        <w:t>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поддержи</w:t>
      </w:r>
      <w:r>
        <w:t>т</w:t>
      </w:r>
      <w:r>
        <w:rPr>
          <w:spacing w:val="6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настроение</w:t>
      </w:r>
      <w:r>
        <w:rPr>
          <w:spacing w:val="7"/>
        </w:rPr>
        <w:t xml:space="preserve"> </w:t>
      </w:r>
      <w:r>
        <w:t>добра,</w:t>
      </w:r>
      <w:r>
        <w:rPr>
          <w:spacing w:val="10"/>
        </w:rPr>
        <w:t xml:space="preserve"> </w:t>
      </w:r>
      <w:r>
        <w:t>взаимопонимания,</w:t>
      </w:r>
      <w:r>
        <w:rPr>
          <w:spacing w:val="10"/>
        </w:rPr>
        <w:t xml:space="preserve"> </w:t>
      </w:r>
      <w:r>
        <w:t>удовлетворённости</w:t>
      </w:r>
    </w:p>
    <w:p w:rsidR="00584C91" w:rsidRDefault="00584C91">
      <w:pPr>
        <w:spacing w:line="360" w:lineRule="auto"/>
        <w:sectPr w:rsidR="00584C91">
          <w:pgSz w:w="11910" w:h="16840"/>
          <w:pgMar w:top="1040" w:right="740" w:bottom="280" w:left="1580" w:header="720" w:footer="720" w:gutter="0"/>
          <w:cols w:space="720"/>
        </w:sectPr>
      </w:pPr>
    </w:p>
    <w:p w:rsidR="00584C91" w:rsidRDefault="005F0224">
      <w:pPr>
        <w:pStyle w:val="a3"/>
        <w:spacing w:before="67" w:line="360" w:lineRule="auto"/>
        <w:ind w:right="119"/>
      </w:pPr>
      <w:r>
        <w:lastRenderedPageBreak/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любое время</w:t>
      </w:r>
      <w:r>
        <w:rPr>
          <w:spacing w:val="1"/>
        </w:rPr>
        <w:t xml:space="preserve"> </w:t>
      </w:r>
      <w:r>
        <w:t>учебного года.</w:t>
      </w:r>
    </w:p>
    <w:p w:rsidR="00584C91" w:rsidRDefault="005F0224">
      <w:pPr>
        <w:pStyle w:val="a3"/>
        <w:spacing w:before="2" w:line="360" w:lineRule="auto"/>
        <w:ind w:right="109" w:firstLine="710"/>
      </w:pPr>
      <w:r>
        <w:rPr>
          <w:b/>
        </w:rPr>
        <w:t>Трек «Орлёнок – Спортсме</w:t>
      </w:r>
      <w:r>
        <w:rPr>
          <w:b/>
        </w:rPr>
        <w:t xml:space="preserve">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-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 учебного года накапливается определённая физическая и</w:t>
      </w:r>
      <w:r>
        <w:rPr>
          <w:spacing w:val="1"/>
        </w:rPr>
        <w:t xml:space="preserve"> </w:t>
      </w:r>
      <w:r>
        <w:rPr>
          <w:spacing w:val="-1"/>
        </w:rPr>
        <w:t>э</w:t>
      </w:r>
      <w:r>
        <w:rPr>
          <w:spacing w:val="-1"/>
        </w:rPr>
        <w:t>моциональная</w:t>
      </w:r>
      <w:r>
        <w:rPr>
          <w:spacing w:val="-13"/>
        </w:rPr>
        <w:t xml:space="preserve"> </w:t>
      </w:r>
      <w:r>
        <w:rPr>
          <w:spacing w:val="-1"/>
        </w:rPr>
        <w:t>усталость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rPr>
          <w:spacing w:val="-1"/>
        </w:rPr>
        <w:t>учебной</w:t>
      </w:r>
      <w:r>
        <w:rPr>
          <w:spacing w:val="-15"/>
        </w:rPr>
        <w:t xml:space="preserve"> </w:t>
      </w:r>
      <w:r>
        <w:rPr>
          <w:spacing w:val="-1"/>
        </w:rPr>
        <w:t>нагрузки.</w:t>
      </w:r>
      <w:r>
        <w:rPr>
          <w:spacing w:val="-12"/>
        </w:rPr>
        <w:t xml:space="preserve"> </w:t>
      </w:r>
      <w:r>
        <w:rPr>
          <w:spacing w:val="-1"/>
        </w:rPr>
        <w:t>Надеемся,</w:t>
      </w:r>
      <w:r>
        <w:rPr>
          <w:spacing w:val="-16"/>
        </w:rPr>
        <w:t xml:space="preserve"> </w:t>
      </w:r>
      <w:r>
        <w:rPr>
          <w:spacing w:val="-1"/>
        </w:rPr>
        <w:t>что</w:t>
      </w:r>
      <w:r>
        <w:rPr>
          <w:spacing w:val="-15"/>
        </w:rPr>
        <w:t xml:space="preserve"> </w:t>
      </w:r>
      <w:r>
        <w:t>дополнительные</w:t>
      </w:r>
      <w:r>
        <w:rPr>
          <w:spacing w:val="-67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t xml:space="preserve"> оздоровительные мероприятия в том числе позволят 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зимний период.</w:t>
      </w:r>
    </w:p>
    <w:p w:rsidR="00584C91" w:rsidRDefault="005F0224">
      <w:pPr>
        <w:pStyle w:val="a3"/>
        <w:spacing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</w:p>
    <w:p w:rsidR="00584C91" w:rsidRDefault="005F0224">
      <w:pPr>
        <w:pStyle w:val="a3"/>
        <w:spacing w:before="3" w:line="360" w:lineRule="auto"/>
        <w:ind w:right="103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</w:t>
      </w:r>
      <w:r>
        <w:t xml:space="preserve">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95"/>
        </w:rPr>
        <w:t>своему окружению и к себе лично. Ребёнок должен открыть для себя и принять</w:t>
      </w:r>
      <w:r>
        <w:rPr>
          <w:spacing w:val="1"/>
          <w:w w:val="95"/>
        </w:rPr>
        <w:t xml:space="preserve"> </w:t>
      </w:r>
      <w:r>
        <w:t>зн</w:t>
      </w:r>
      <w:r>
        <w:t>ачимость сохранения традиций, истории и культуры своего родного края.</w:t>
      </w:r>
      <w:r>
        <w:rPr>
          <w:spacing w:val="1"/>
        </w:rPr>
        <w:t xml:space="preserve"> </w:t>
      </w:r>
      <w:r>
        <w:rPr>
          <w:spacing w:val="-1"/>
        </w:rPr>
        <w:t>Основная</w:t>
      </w:r>
      <w:r>
        <w:rPr>
          <w:spacing w:val="-12"/>
        </w:rPr>
        <w:t xml:space="preserve"> </w:t>
      </w:r>
      <w:r>
        <w:t>смысловая</w:t>
      </w:r>
      <w:r>
        <w:rPr>
          <w:spacing w:val="-11"/>
        </w:rPr>
        <w:t xml:space="preserve"> </w:t>
      </w:r>
      <w:r>
        <w:t>нагрузка</w:t>
      </w:r>
      <w:r>
        <w:rPr>
          <w:spacing w:val="-12"/>
        </w:rPr>
        <w:t xml:space="preserve"> </w:t>
      </w:r>
      <w:r>
        <w:t>трека:</w:t>
      </w:r>
      <w:r>
        <w:rPr>
          <w:spacing w:val="-17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хранитель</w:t>
      </w:r>
      <w:r>
        <w:rPr>
          <w:spacing w:val="-14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семьи.</w:t>
      </w:r>
      <w:r>
        <w:rPr>
          <w:spacing w:val="-10"/>
        </w:rPr>
        <w:t xml:space="preserve"> </w:t>
      </w:r>
      <w:r>
        <w:t>Мы</w:t>
      </w:r>
      <w:r>
        <w:rPr>
          <w:spacing w:val="-68"/>
        </w:rPr>
        <w:t xml:space="preserve"> </w:t>
      </w:r>
      <w:r>
        <w:t>(класс)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Я/Мы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 своей</w:t>
      </w:r>
      <w:r>
        <w:rPr>
          <w:spacing w:val="1"/>
        </w:rPr>
        <w:t xml:space="preserve"> </w:t>
      </w:r>
      <w:r>
        <w:t>страны</w:t>
      </w:r>
    </w:p>
    <w:p w:rsidR="00584C91" w:rsidRDefault="005F0224">
      <w:pPr>
        <w:pStyle w:val="1"/>
        <w:spacing w:before="6"/>
        <w:jc w:val="both"/>
      </w:pPr>
      <w:r>
        <w:t>3-4</w:t>
      </w:r>
      <w:r>
        <w:rPr>
          <w:spacing w:val="-4"/>
        </w:rPr>
        <w:t xml:space="preserve"> </w:t>
      </w:r>
      <w:r>
        <w:t>классы</w:t>
      </w:r>
    </w:p>
    <w:p w:rsidR="00584C91" w:rsidRDefault="005F0224">
      <w:pPr>
        <w:pStyle w:val="a3"/>
        <w:spacing w:before="158" w:line="357" w:lineRule="auto"/>
        <w:ind w:right="113" w:firstLine="710"/>
      </w:pPr>
      <w:proofErr w:type="gramStart"/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t>команда</w:t>
      </w:r>
      <w:r>
        <w:rPr>
          <w:spacing w:val="-13"/>
        </w:rPr>
        <w:t xml:space="preserve"> </w:t>
      </w:r>
      <w:r>
        <w:t>Символ</w:t>
      </w:r>
      <w:r>
        <w:rPr>
          <w:spacing w:val="-14"/>
        </w:rPr>
        <w:t xml:space="preserve"> </w:t>
      </w:r>
      <w:r>
        <w:t>трека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конструктор</w:t>
      </w:r>
      <w:r>
        <w:rPr>
          <w:spacing w:val="-13"/>
        </w:rPr>
        <w:t xml:space="preserve"> </w:t>
      </w:r>
      <w:r>
        <w:t>«Лидер»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данного</w:t>
      </w:r>
      <w:proofErr w:type="gramEnd"/>
    </w:p>
    <w:p w:rsidR="00584C91" w:rsidRDefault="00584C91">
      <w:pPr>
        <w:spacing w:line="357" w:lineRule="auto"/>
        <w:sectPr w:rsidR="00584C91">
          <w:pgSz w:w="11910" w:h="16840"/>
          <w:pgMar w:top="1040" w:right="740" w:bottom="280" w:left="1580" w:header="720" w:footer="720" w:gutter="0"/>
          <w:cols w:space="720"/>
        </w:sectPr>
      </w:pPr>
    </w:p>
    <w:p w:rsidR="00584C91" w:rsidRDefault="005F0224">
      <w:pPr>
        <w:pStyle w:val="a3"/>
        <w:spacing w:before="67" w:line="360" w:lineRule="auto"/>
        <w:ind w:right="108"/>
      </w:pPr>
      <w:r>
        <w:lastRenderedPageBreak/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 классного коллектива в начале учебного года, сформировать</w:t>
      </w:r>
      <w:r>
        <w:rPr>
          <w:spacing w:val="1"/>
        </w:rPr>
        <w:t xml:space="preserve"> </w:t>
      </w:r>
      <w:r>
        <w:t xml:space="preserve">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 чередования</w:t>
      </w:r>
      <w:r>
        <w:rPr>
          <w:spacing w:val="-67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поручений</w:t>
      </w:r>
    </w:p>
    <w:p w:rsidR="00584C91" w:rsidRDefault="005F0224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</w:t>
      </w:r>
      <w:r>
        <w:t>ание</w:t>
      </w:r>
      <w:r>
        <w:rPr>
          <w:spacing w:val="-9"/>
        </w:rPr>
        <w:t xml:space="preserve"> </w:t>
      </w:r>
      <w:r>
        <w:t>Символ</w:t>
      </w:r>
      <w:r>
        <w:rPr>
          <w:spacing w:val="-6"/>
        </w:rPr>
        <w:t xml:space="preserve"> </w:t>
      </w:r>
      <w:r>
        <w:t>трека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конвер</w:t>
      </w:r>
      <w:proofErr w:type="gramStart"/>
      <w:r>
        <w:t>т-</w:t>
      </w:r>
      <w:proofErr w:type="gramEnd"/>
      <w:r>
        <w:rPr>
          <w:spacing w:val="-10"/>
        </w:rPr>
        <w:t xml:space="preserve"> </w:t>
      </w:r>
      <w:r>
        <w:t>копилка.</w:t>
      </w:r>
      <w:r>
        <w:rPr>
          <w:spacing w:val="-7"/>
        </w:rPr>
        <w:t xml:space="preserve"> </w:t>
      </w:r>
      <w:r>
        <w:t>Трек</w:t>
      </w:r>
      <w:r>
        <w:rPr>
          <w:spacing w:val="-7"/>
        </w:rPr>
        <w:t xml:space="preserve"> </w:t>
      </w:r>
      <w:r>
        <w:t>«Орлёнок-Эрудит»</w:t>
      </w:r>
      <w:r>
        <w:rPr>
          <w:spacing w:val="-14"/>
        </w:rPr>
        <w:t xml:space="preserve"> </w:t>
      </w:r>
      <w:r>
        <w:t>занимает</w:t>
      </w:r>
      <w:r>
        <w:rPr>
          <w:spacing w:val="-67"/>
        </w:rPr>
        <w:t xml:space="preserve"> </w:t>
      </w:r>
      <w:r>
        <w:t>первый месяц второй четверти, которая отличается высоким содержанием</w:t>
      </w:r>
      <w:r>
        <w:rPr>
          <w:spacing w:val="1"/>
        </w:rPr>
        <w:t xml:space="preserve"> </w:t>
      </w:r>
      <w:r>
        <w:t>различных интеллектуальных олимпиад,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</w:t>
      </w:r>
      <w:r>
        <w:t xml:space="preserve">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Именно в этот период учебного года у детей отмечается наиболее высокая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 учёбе.</w:t>
      </w:r>
    </w:p>
    <w:p w:rsidR="00584C91" w:rsidRDefault="005F0224">
      <w:pPr>
        <w:pStyle w:val="a3"/>
        <w:spacing w:before="1" w:line="360" w:lineRule="auto"/>
        <w:ind w:right="109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детей</w:t>
      </w:r>
      <w:r>
        <w:rPr>
          <w:spacing w:val="1"/>
        </w:rPr>
        <w:t xml:space="preserve"> </w:t>
      </w:r>
      <w:r>
        <w:rPr>
          <w:spacing w:val="-1"/>
        </w:rPr>
        <w:t>знакомят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тезисом,</w:t>
      </w:r>
      <w:r>
        <w:rPr>
          <w:spacing w:val="-11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мастерами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сферах</w:t>
      </w:r>
      <w:r>
        <w:rPr>
          <w:spacing w:val="-17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в разных профессиях. Сроки реализации трека «Орлёнок-Мастер» поделены</w:t>
      </w:r>
      <w:r>
        <w:rPr>
          <w:spacing w:val="1"/>
        </w:rPr>
        <w:t xml:space="preserve"> </w:t>
      </w:r>
      <w:r>
        <w:t>на два временных промежутка: во время пе</w:t>
      </w:r>
      <w:r>
        <w:t>рвой части трека дети готовят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 для знакомства с лучшими</w:t>
      </w:r>
      <w:r>
        <w:rPr>
          <w:spacing w:val="1"/>
        </w:rPr>
        <w:t xml:space="preserve"> </w:t>
      </w:r>
      <w:r>
        <w:t>мастерами своего дела (на уровне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584C91" w:rsidRDefault="005F0224">
      <w:pPr>
        <w:pStyle w:val="a3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</w:t>
      </w:r>
      <w:r>
        <w:t>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 поддержит общее настроение добра, взаимопоним</w:t>
      </w:r>
      <w:r>
        <w:t>ания, удовлетворённости</w:t>
      </w:r>
      <w:r>
        <w:rPr>
          <w:spacing w:val="1"/>
        </w:rPr>
        <w:t xml:space="preserve"> </w:t>
      </w:r>
      <w:r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течение всего</w:t>
      </w:r>
      <w:r>
        <w:rPr>
          <w:spacing w:val="1"/>
        </w:rPr>
        <w:t xml:space="preserve"> </w:t>
      </w:r>
      <w:r>
        <w:t>учебного года.</w:t>
      </w:r>
    </w:p>
    <w:p w:rsidR="00584C91" w:rsidRDefault="00584C91">
      <w:pPr>
        <w:spacing w:line="360" w:lineRule="auto"/>
        <w:sectPr w:rsidR="00584C91">
          <w:pgSz w:w="11910" w:h="16840"/>
          <w:pgMar w:top="1040" w:right="740" w:bottom="280" w:left="1580" w:header="720" w:footer="720" w:gutter="0"/>
          <w:cols w:space="720"/>
        </w:sectPr>
      </w:pPr>
    </w:p>
    <w:p w:rsidR="00584C91" w:rsidRDefault="005F0224">
      <w:pPr>
        <w:pStyle w:val="a3"/>
        <w:spacing w:before="67" w:line="360" w:lineRule="auto"/>
        <w:ind w:right="109" w:firstLine="710"/>
      </w:pPr>
      <w:r>
        <w:rPr>
          <w:b/>
        </w:rPr>
        <w:lastRenderedPageBreak/>
        <w:t xml:space="preserve">Трек «Орлёнок – Спортсмен» </w:t>
      </w:r>
      <w:r>
        <w:t>Ценности, значимые качества трек</w:t>
      </w:r>
      <w:r>
        <w:t>а:</w:t>
      </w:r>
      <w:r>
        <w:rPr>
          <w:spacing w:val="1"/>
        </w:rPr>
        <w:t xml:space="preserve"> </w:t>
      </w:r>
      <w:r>
        <w:t>здоровый образ жизни Символ трека –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 xml:space="preserve">вызванная гиподинамическим кризисом и </w:t>
      </w:r>
      <w:r>
        <w:t>учебной нагрузкой. Надеемся, что</w:t>
      </w:r>
      <w:r>
        <w:rPr>
          <w:spacing w:val="1"/>
        </w:rPr>
        <w:t xml:space="preserve"> </w:t>
      </w:r>
      <w:proofErr w:type="gramStart"/>
      <w:r>
        <w:t>дополнительные</w:t>
      </w:r>
      <w:proofErr w:type="gramEnd"/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 в</w:t>
      </w:r>
      <w:r>
        <w:rPr>
          <w:spacing w:val="-2"/>
        </w:rPr>
        <w:t xml:space="preserve"> </w:t>
      </w:r>
      <w:r>
        <w:t>зимний период.</w:t>
      </w:r>
    </w:p>
    <w:p w:rsidR="00584C91" w:rsidRDefault="005F0224">
      <w:pPr>
        <w:pStyle w:val="a3"/>
        <w:spacing w:before="5" w:line="360" w:lineRule="auto"/>
        <w:ind w:right="105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</w:t>
      </w:r>
      <w:r>
        <w:t>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 xml:space="preserve">поделок, проведения акций с </w:t>
      </w:r>
      <w:r>
        <w:t>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субботника.</w:t>
      </w:r>
    </w:p>
    <w:p w:rsidR="00584C91" w:rsidRDefault="005F0224">
      <w:pPr>
        <w:pStyle w:val="a3"/>
        <w:spacing w:line="360" w:lineRule="auto"/>
        <w:ind w:right="108" w:firstLine="710"/>
      </w:pPr>
      <w:proofErr w:type="gramStart"/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альбом.</w:t>
      </w:r>
      <w:proofErr w:type="gramEnd"/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</w:t>
      </w:r>
      <w:r>
        <w:t>го 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rPr>
          <w:spacing w:val="-1"/>
        </w:rPr>
        <w:t>Родине,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окружению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лично.</w:t>
      </w:r>
      <w:r>
        <w:rPr>
          <w:spacing w:val="-10"/>
        </w:rPr>
        <w:t xml:space="preserve"> </w:t>
      </w:r>
      <w:r>
        <w:t>Ребёнок</w:t>
      </w:r>
      <w:r>
        <w:rPr>
          <w:spacing w:val="-13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открыть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фразы</w:t>
      </w:r>
      <w:r>
        <w:rPr>
          <w:spacing w:val="5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моё</w:t>
      </w:r>
      <w:r>
        <w:rPr>
          <w:spacing w:val="-5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важны</w:t>
      </w:r>
      <w:r>
        <w:rPr>
          <w:spacing w:val="-2"/>
        </w:rPr>
        <w:t xml:space="preserve"> </w:t>
      </w:r>
      <w:r>
        <w:t>для Родины».</w:t>
      </w:r>
    </w:p>
    <w:p w:rsidR="00584C91" w:rsidRDefault="00584C91">
      <w:pPr>
        <w:spacing w:line="360" w:lineRule="auto"/>
        <w:sectPr w:rsidR="00584C91">
          <w:pgSz w:w="11910" w:h="16840"/>
          <w:pgMar w:top="1040" w:right="740" w:bottom="280" w:left="1580" w:header="720" w:footer="720" w:gutter="0"/>
          <w:cols w:space="720"/>
        </w:sectPr>
      </w:pPr>
    </w:p>
    <w:p w:rsidR="00584C91" w:rsidRDefault="005F0224">
      <w:pPr>
        <w:pStyle w:val="1"/>
        <w:tabs>
          <w:tab w:val="left" w:pos="2820"/>
          <w:tab w:val="left" w:pos="4494"/>
          <w:tab w:val="left" w:pos="5846"/>
          <w:tab w:val="left" w:pos="7175"/>
          <w:tab w:val="left" w:pos="7971"/>
        </w:tabs>
        <w:spacing w:before="72" w:line="362" w:lineRule="auto"/>
        <w:ind w:left="119" w:right="117" w:firstLine="710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кура</w:t>
      </w:r>
      <w:r>
        <w:tab/>
        <w:t>внеурочной</w:t>
      </w:r>
      <w:r>
        <w:rPr>
          <w:spacing w:val="-67"/>
        </w:rPr>
        <w:t xml:space="preserve"> </w:t>
      </w:r>
      <w:r>
        <w:t>деятельности</w:t>
      </w:r>
    </w:p>
    <w:p w:rsidR="00584C91" w:rsidRDefault="005F0224">
      <w:pPr>
        <w:spacing w:line="314" w:lineRule="exact"/>
        <w:ind w:left="83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584C91" w:rsidRDefault="005F0224">
      <w:pPr>
        <w:spacing w:before="159"/>
        <w:ind w:left="830"/>
        <w:rPr>
          <w:sz w:val="28"/>
        </w:rPr>
      </w:pPr>
      <w:r>
        <w:rPr>
          <w:i/>
          <w:sz w:val="28"/>
        </w:rPr>
        <w:t>Гражданско-патриотическое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584C91" w:rsidRDefault="005F0224">
      <w:pPr>
        <w:pStyle w:val="a5"/>
        <w:numPr>
          <w:ilvl w:val="0"/>
          <w:numId w:val="2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идентичности;</w:t>
      </w:r>
    </w:p>
    <w:p w:rsidR="00584C91" w:rsidRDefault="005F0224">
      <w:pPr>
        <w:pStyle w:val="a5"/>
        <w:numPr>
          <w:ilvl w:val="0"/>
          <w:numId w:val="2"/>
        </w:numPr>
        <w:tabs>
          <w:tab w:val="left" w:pos="1537"/>
        </w:tabs>
        <w:spacing w:before="55" w:line="350" w:lineRule="auto"/>
        <w:ind w:right="119" w:firstLine="1070"/>
        <w:rPr>
          <w:sz w:val="28"/>
        </w:rPr>
      </w:pP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584C91" w:rsidRDefault="005F0224">
      <w:pPr>
        <w:pStyle w:val="a5"/>
        <w:numPr>
          <w:ilvl w:val="0"/>
          <w:numId w:val="2"/>
        </w:numPr>
        <w:tabs>
          <w:tab w:val="left" w:pos="1537"/>
        </w:tabs>
        <w:spacing w:before="56" w:line="357" w:lineRule="auto"/>
        <w:ind w:right="118" w:firstLine="107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народам;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патриота</w:t>
      </w:r>
      <w:r>
        <w:rPr>
          <w:spacing w:val="2"/>
          <w:sz w:val="28"/>
        </w:rPr>
        <w:t xml:space="preserve"> </w:t>
      </w:r>
      <w:r>
        <w:rPr>
          <w:sz w:val="28"/>
        </w:rPr>
        <w:t>своей страны.</w:t>
      </w:r>
    </w:p>
    <w:p w:rsidR="00584C91" w:rsidRDefault="005F0224">
      <w:pPr>
        <w:spacing w:before="48"/>
        <w:ind w:left="830"/>
        <w:jc w:val="both"/>
        <w:rPr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584C91" w:rsidRDefault="005F0224">
      <w:pPr>
        <w:pStyle w:val="a5"/>
        <w:numPr>
          <w:ilvl w:val="0"/>
          <w:numId w:val="2"/>
        </w:numPr>
        <w:tabs>
          <w:tab w:val="left" w:pos="1537"/>
        </w:tabs>
        <w:spacing w:before="157"/>
        <w:ind w:left="1536" w:hanging="347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миром;</w:t>
      </w:r>
    </w:p>
    <w:p w:rsidR="00584C91" w:rsidRDefault="005F0224">
      <w:pPr>
        <w:pStyle w:val="a5"/>
        <w:numPr>
          <w:ilvl w:val="0"/>
          <w:numId w:val="2"/>
        </w:numPr>
        <w:tabs>
          <w:tab w:val="left" w:pos="1537"/>
        </w:tabs>
        <w:spacing w:before="204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обитания;</w:t>
      </w:r>
    </w:p>
    <w:p w:rsidR="00584C91" w:rsidRDefault="005F0224">
      <w:pPr>
        <w:pStyle w:val="a5"/>
        <w:numPr>
          <w:ilvl w:val="0"/>
          <w:numId w:val="2"/>
        </w:numPr>
        <w:tabs>
          <w:tab w:val="left" w:pos="1536"/>
          <w:tab w:val="left" w:pos="1537"/>
        </w:tabs>
        <w:spacing w:before="205"/>
        <w:ind w:left="1536"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29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3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2"/>
          <w:sz w:val="28"/>
        </w:rPr>
        <w:t xml:space="preserve"> </w:t>
      </w:r>
      <w:r>
        <w:rPr>
          <w:sz w:val="28"/>
        </w:rPr>
        <w:t>приносящих</w:t>
      </w:r>
    </w:p>
    <w:p w:rsidR="00584C91" w:rsidRDefault="00584C91">
      <w:pPr>
        <w:rPr>
          <w:sz w:val="28"/>
        </w:rPr>
        <w:sectPr w:rsidR="00584C91">
          <w:pgSz w:w="11910" w:h="16840"/>
          <w:pgMar w:top="1040" w:right="740" w:bottom="280" w:left="1580" w:header="720" w:footer="720" w:gutter="0"/>
          <w:cols w:space="720"/>
        </w:sectPr>
      </w:pPr>
    </w:p>
    <w:p w:rsidR="00584C91" w:rsidRDefault="005F0224">
      <w:pPr>
        <w:pStyle w:val="a3"/>
        <w:spacing w:before="161"/>
        <w:jc w:val="left"/>
      </w:pPr>
      <w:r>
        <w:lastRenderedPageBreak/>
        <w:t>ей</w:t>
      </w:r>
      <w:r>
        <w:rPr>
          <w:spacing w:val="-16"/>
        </w:rPr>
        <w:t xml:space="preserve"> </w:t>
      </w:r>
      <w:r>
        <w:t>вред.</w:t>
      </w:r>
    </w:p>
    <w:p w:rsidR="00584C91" w:rsidRDefault="005F0224">
      <w:pPr>
        <w:pStyle w:val="a3"/>
        <w:ind w:left="0"/>
        <w:jc w:val="left"/>
        <w:rPr>
          <w:sz w:val="34"/>
        </w:rPr>
      </w:pPr>
      <w:r>
        <w:br w:type="column"/>
      </w:r>
    </w:p>
    <w:p w:rsidR="00584C91" w:rsidRDefault="005F0224">
      <w:pPr>
        <w:pStyle w:val="a5"/>
        <w:numPr>
          <w:ilvl w:val="0"/>
          <w:numId w:val="3"/>
        </w:numPr>
        <w:tabs>
          <w:tab w:val="left" w:pos="425"/>
          <w:tab w:val="left" w:pos="426"/>
        </w:tabs>
        <w:spacing w:before="298"/>
        <w:ind w:hanging="347"/>
        <w:jc w:val="left"/>
        <w:rPr>
          <w:sz w:val="28"/>
        </w:rPr>
      </w:pPr>
      <w:r>
        <w:rPr>
          <w:sz w:val="28"/>
        </w:rPr>
        <w:t>признание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человека;</w:t>
      </w:r>
    </w:p>
    <w:p w:rsidR="00584C91" w:rsidRDefault="005F0224">
      <w:pPr>
        <w:pStyle w:val="a5"/>
        <w:numPr>
          <w:ilvl w:val="0"/>
          <w:numId w:val="3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584C91" w:rsidRDefault="005F0224">
      <w:pPr>
        <w:pStyle w:val="a5"/>
        <w:numPr>
          <w:ilvl w:val="0"/>
          <w:numId w:val="3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12"/>
          <w:sz w:val="28"/>
        </w:rPr>
        <w:t xml:space="preserve"> </w:t>
      </w:r>
      <w:r>
        <w:rPr>
          <w:sz w:val="28"/>
        </w:rPr>
        <w:t>любых</w:t>
      </w:r>
      <w:r>
        <w:rPr>
          <w:spacing w:val="7"/>
          <w:sz w:val="28"/>
        </w:rPr>
        <w:t xml:space="preserve"> </w:t>
      </w:r>
      <w:r>
        <w:rPr>
          <w:sz w:val="28"/>
        </w:rPr>
        <w:t>форм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причинение</w:t>
      </w:r>
    </w:p>
    <w:p w:rsidR="00584C91" w:rsidRDefault="00584C91">
      <w:pPr>
        <w:rPr>
          <w:sz w:val="28"/>
        </w:rPr>
        <w:sectPr w:rsidR="00584C91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072" w:space="40"/>
            <w:col w:w="8478"/>
          </w:cols>
        </w:sectPr>
      </w:pPr>
    </w:p>
    <w:p w:rsidR="00584C91" w:rsidRDefault="005F0224">
      <w:pPr>
        <w:pStyle w:val="a3"/>
        <w:spacing w:before="163"/>
      </w:pPr>
      <w:r>
        <w:lastRenderedPageBreak/>
        <w:t>физического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7"/>
        </w:tabs>
        <w:spacing w:before="200" w:line="352" w:lineRule="auto"/>
        <w:ind w:right="114" w:firstLine="107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584C91" w:rsidRDefault="005F0224">
      <w:pPr>
        <w:spacing w:before="56"/>
        <w:ind w:left="830"/>
        <w:jc w:val="both"/>
        <w:rPr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7"/>
        </w:tabs>
        <w:spacing w:before="162" w:line="355" w:lineRule="auto"/>
        <w:ind w:right="113" w:firstLine="1070"/>
        <w:rPr>
          <w:sz w:val="28"/>
        </w:rPr>
      </w:pPr>
      <w:r>
        <w:rPr>
          <w:sz w:val="28"/>
        </w:rPr>
        <w:t>уважительное отношение и интерес к художественной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7"/>
        </w:tabs>
        <w:spacing w:before="42" w:line="352" w:lineRule="auto"/>
        <w:ind w:right="117" w:firstLine="1070"/>
        <w:rPr>
          <w:sz w:val="28"/>
        </w:rPr>
      </w:pPr>
      <w:r>
        <w:rPr>
          <w:sz w:val="28"/>
        </w:rPr>
        <w:t xml:space="preserve">стремление к самовыражению в </w:t>
      </w:r>
      <w:r>
        <w:rPr>
          <w:sz w:val="28"/>
        </w:rPr>
        <w:t>разных видах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584C91" w:rsidRDefault="00584C91">
      <w:pPr>
        <w:spacing w:line="352" w:lineRule="auto"/>
        <w:jc w:val="both"/>
        <w:rPr>
          <w:sz w:val="28"/>
        </w:rPr>
        <w:sectPr w:rsidR="00584C91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584C91" w:rsidRDefault="005F0224">
      <w:pPr>
        <w:spacing w:before="67" w:line="362" w:lineRule="auto"/>
        <w:ind w:left="119" w:right="118" w:firstLine="710"/>
        <w:jc w:val="both"/>
        <w:rPr>
          <w:sz w:val="28"/>
        </w:rPr>
      </w:pPr>
      <w:r>
        <w:rPr>
          <w:i/>
          <w:sz w:val="28"/>
        </w:rPr>
        <w:lastRenderedPageBreak/>
        <w:t>Физическое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благополучия</w:t>
      </w:r>
      <w:r>
        <w:rPr>
          <w:sz w:val="28"/>
        </w:rPr>
        <w:t>: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7"/>
        </w:tabs>
        <w:spacing w:line="352" w:lineRule="auto"/>
        <w:ind w:right="115" w:firstLine="1070"/>
        <w:rPr>
          <w:sz w:val="28"/>
        </w:rPr>
      </w:pPr>
      <w:r>
        <w:rPr>
          <w:sz w:val="28"/>
        </w:rPr>
        <w:t>соблюдение правил здорового и безопасного (для себя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z w:val="28"/>
        </w:rPr>
        <w:t>й);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7"/>
        </w:tabs>
        <w:spacing w:before="4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здоровью.</w:t>
      </w:r>
    </w:p>
    <w:p w:rsidR="00584C91" w:rsidRDefault="005F0224">
      <w:pPr>
        <w:spacing w:before="162"/>
        <w:ind w:left="830"/>
        <w:jc w:val="both"/>
        <w:rPr>
          <w:sz w:val="28"/>
        </w:rPr>
      </w:pPr>
      <w:r>
        <w:rPr>
          <w:i/>
          <w:sz w:val="28"/>
        </w:rPr>
        <w:t>Трудовое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7"/>
        </w:tabs>
        <w:spacing w:before="157" w:line="357" w:lineRule="auto"/>
        <w:ind w:right="102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</w:p>
    <w:p w:rsidR="00584C91" w:rsidRDefault="005F0224">
      <w:pPr>
        <w:spacing w:line="321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7"/>
        </w:tabs>
        <w:spacing w:before="163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7"/>
        </w:tabs>
        <w:spacing w:before="204"/>
        <w:ind w:left="1536" w:hanging="347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9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вред.</w:t>
      </w:r>
    </w:p>
    <w:p w:rsidR="00584C91" w:rsidRDefault="005F0224">
      <w:pPr>
        <w:spacing w:before="205"/>
        <w:ind w:left="830"/>
        <w:rPr>
          <w:sz w:val="28"/>
        </w:rPr>
      </w:pP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sz w:val="28"/>
        </w:rPr>
        <w:t>: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6"/>
          <w:tab w:val="left" w:pos="1537"/>
        </w:tabs>
        <w:spacing w:before="162"/>
        <w:ind w:left="1536" w:hanging="347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6"/>
          <w:tab w:val="left" w:pos="1537"/>
          <w:tab w:val="left" w:pos="3915"/>
          <w:tab w:val="left" w:pos="5583"/>
          <w:tab w:val="left" w:pos="7459"/>
        </w:tabs>
        <w:spacing w:before="205" w:line="350" w:lineRule="auto"/>
        <w:ind w:right="119" w:firstLine="1070"/>
        <w:jc w:val="left"/>
        <w:rPr>
          <w:sz w:val="28"/>
        </w:rPr>
      </w:pPr>
      <w:r>
        <w:rPr>
          <w:sz w:val="28"/>
        </w:rPr>
        <w:t>познавательные</w:t>
      </w:r>
      <w:r>
        <w:rPr>
          <w:sz w:val="28"/>
        </w:rPr>
        <w:tab/>
        <w:t>интересы,</w:t>
      </w:r>
      <w:r>
        <w:rPr>
          <w:sz w:val="28"/>
        </w:rPr>
        <w:tab/>
        <w:t>активность,</w:t>
      </w:r>
      <w:r>
        <w:rPr>
          <w:sz w:val="28"/>
        </w:rPr>
        <w:tab/>
      </w:r>
      <w:r>
        <w:rPr>
          <w:spacing w:val="-1"/>
          <w:sz w:val="28"/>
        </w:rPr>
        <w:t>инициативность,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самостоятельность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познании.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6"/>
          <w:tab w:val="left" w:pos="1537"/>
          <w:tab w:val="left" w:pos="3119"/>
          <w:tab w:val="left" w:pos="4337"/>
          <w:tab w:val="left" w:pos="5794"/>
          <w:tab w:val="left" w:pos="6552"/>
          <w:tab w:val="left" w:pos="7645"/>
          <w:tab w:val="left" w:pos="9333"/>
        </w:tabs>
        <w:spacing w:before="56" w:line="352" w:lineRule="auto"/>
        <w:ind w:right="113" w:firstLine="1070"/>
        <w:jc w:val="left"/>
        <w:rPr>
          <w:sz w:val="28"/>
        </w:rPr>
      </w:pPr>
      <w:r>
        <w:rPr>
          <w:sz w:val="28"/>
        </w:rPr>
        <w:t>проявление</w:t>
      </w:r>
      <w:r>
        <w:rPr>
          <w:sz w:val="28"/>
        </w:rPr>
        <w:tab/>
        <w:t>желания</w:t>
      </w:r>
      <w:r>
        <w:rPr>
          <w:sz w:val="28"/>
        </w:rPr>
        <w:tab/>
        <w:t>обогащать</w:t>
      </w:r>
      <w:r>
        <w:rPr>
          <w:sz w:val="28"/>
        </w:rPr>
        <w:tab/>
        <w:t>свои</w:t>
      </w:r>
      <w:r>
        <w:rPr>
          <w:sz w:val="28"/>
        </w:rPr>
        <w:tab/>
        <w:t>знания,</w:t>
      </w:r>
      <w:r>
        <w:rPr>
          <w:sz w:val="28"/>
        </w:rPr>
        <w:tab/>
        <w:t>способность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поисково-исследовательской деятельности.</w:t>
      </w:r>
    </w:p>
    <w:p w:rsidR="00584C91" w:rsidRDefault="005F0224">
      <w:pPr>
        <w:pStyle w:val="1"/>
        <w:spacing w:before="6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584C91" w:rsidRDefault="005F0224">
      <w:pPr>
        <w:spacing w:before="154"/>
        <w:ind w:left="83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действия: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>
        <w:rPr>
          <w:sz w:val="28"/>
        </w:rPr>
        <w:t>способность к демонстрации своих знаний и умений из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7"/>
        </w:tabs>
        <w:spacing w:before="7" w:line="357" w:lineRule="auto"/>
        <w:ind w:right="110" w:firstLine="1070"/>
        <w:rPr>
          <w:sz w:val="28"/>
        </w:rPr>
      </w:pPr>
      <w:r>
        <w:rPr>
          <w:sz w:val="28"/>
        </w:rPr>
        <w:t>способность к применению своих знаний и умений,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7"/>
        </w:tabs>
        <w:spacing w:line="357" w:lineRule="auto"/>
        <w:ind w:right="122" w:firstLine="1070"/>
        <w:rPr>
          <w:sz w:val="28"/>
        </w:rPr>
      </w:pPr>
      <w:r>
        <w:rPr>
          <w:sz w:val="28"/>
        </w:rPr>
        <w:t>умение обобщать и систематизировать, осуществлять 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z w:val="28"/>
        </w:rPr>
        <w:t>ов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584C91" w:rsidRDefault="00584C91">
      <w:pPr>
        <w:spacing w:line="357" w:lineRule="auto"/>
        <w:jc w:val="both"/>
        <w:rPr>
          <w:sz w:val="28"/>
        </w:rPr>
        <w:sectPr w:rsidR="00584C91">
          <w:pgSz w:w="11910" w:h="16840"/>
          <w:pgMar w:top="1040" w:right="740" w:bottom="280" w:left="1580" w:header="720" w:footer="720" w:gutter="0"/>
          <w:cols w:space="720"/>
        </w:sectPr>
      </w:pPr>
    </w:p>
    <w:p w:rsidR="00584C91" w:rsidRDefault="005F0224">
      <w:pPr>
        <w:pStyle w:val="a5"/>
        <w:numPr>
          <w:ilvl w:val="1"/>
          <w:numId w:val="3"/>
        </w:numPr>
        <w:tabs>
          <w:tab w:val="left" w:pos="1536"/>
          <w:tab w:val="left" w:pos="1537"/>
        </w:tabs>
        <w:spacing w:before="87" w:line="352" w:lineRule="auto"/>
        <w:ind w:right="116" w:firstLine="1070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2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мире</w:t>
      </w:r>
      <w:r>
        <w:rPr>
          <w:spacing w:val="26"/>
          <w:sz w:val="28"/>
        </w:rPr>
        <w:t xml:space="preserve"> </w:t>
      </w:r>
      <w:r>
        <w:rPr>
          <w:sz w:val="28"/>
        </w:rPr>
        <w:t>книг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2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(под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6"/>
          <w:tab w:val="left" w:pos="1537"/>
          <w:tab w:val="left" w:pos="2634"/>
          <w:tab w:val="left" w:pos="4010"/>
          <w:tab w:val="left" w:pos="5910"/>
          <w:tab w:val="left" w:pos="7253"/>
          <w:tab w:val="left" w:pos="8691"/>
        </w:tabs>
        <w:spacing w:before="11" w:line="350" w:lineRule="auto"/>
        <w:ind w:right="115" w:firstLine="107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понимать</w:t>
      </w:r>
      <w:r>
        <w:rPr>
          <w:sz w:val="28"/>
        </w:rPr>
        <w:tab/>
        <w:t>нравственные</w:t>
      </w:r>
      <w:r>
        <w:rPr>
          <w:sz w:val="28"/>
        </w:rPr>
        <w:tab/>
        <w:t>ценности</w:t>
      </w:r>
      <w:r>
        <w:rPr>
          <w:sz w:val="28"/>
        </w:rPr>
        <w:tab/>
        <w:t>общества:</w:t>
      </w:r>
      <w:r>
        <w:rPr>
          <w:sz w:val="28"/>
        </w:rPr>
        <w:tab/>
        <w:t>добро,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руководством </w:t>
      </w:r>
      <w:r>
        <w:rPr>
          <w:sz w:val="28"/>
        </w:rPr>
        <w:t>педагога);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6"/>
          <w:tab w:val="left" w:pos="1537"/>
        </w:tabs>
        <w:spacing w:before="14"/>
        <w:ind w:left="1536" w:hanging="34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584C91" w:rsidRDefault="00584C91">
      <w:pPr>
        <w:rPr>
          <w:sz w:val="28"/>
        </w:rPr>
        <w:sectPr w:rsidR="00584C91">
          <w:pgSz w:w="11910" w:h="16840"/>
          <w:pgMar w:top="1020" w:right="740" w:bottom="280" w:left="1580" w:header="720" w:footer="720" w:gutter="0"/>
          <w:cols w:space="720"/>
        </w:sectPr>
      </w:pPr>
    </w:p>
    <w:p w:rsidR="00584C91" w:rsidRDefault="005F0224">
      <w:pPr>
        <w:pStyle w:val="a3"/>
        <w:spacing w:before="161"/>
        <w:jc w:val="left"/>
      </w:pPr>
      <w:r>
        <w:rPr>
          <w:w w:val="95"/>
        </w:rPr>
        <w:lastRenderedPageBreak/>
        <w:t>зарядки;</w:t>
      </w:r>
    </w:p>
    <w:p w:rsidR="00584C91" w:rsidRDefault="005F0224">
      <w:pPr>
        <w:pStyle w:val="a3"/>
        <w:ind w:left="0"/>
        <w:jc w:val="left"/>
        <w:rPr>
          <w:sz w:val="34"/>
        </w:rPr>
      </w:pPr>
      <w:r>
        <w:br w:type="column"/>
      </w:r>
    </w:p>
    <w:p w:rsidR="00584C91" w:rsidRDefault="005F0224">
      <w:pPr>
        <w:pStyle w:val="a5"/>
        <w:numPr>
          <w:ilvl w:val="0"/>
          <w:numId w:val="3"/>
        </w:numPr>
        <w:tabs>
          <w:tab w:val="left" w:pos="368"/>
          <w:tab w:val="left" w:pos="370"/>
        </w:tabs>
        <w:spacing w:before="255"/>
        <w:ind w:left="369" w:hanging="347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63"/>
          <w:sz w:val="28"/>
        </w:rPr>
        <w:t xml:space="preserve"> </w:t>
      </w:r>
      <w:r>
        <w:rPr>
          <w:sz w:val="28"/>
        </w:rPr>
        <w:t>что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62"/>
          <w:sz w:val="28"/>
        </w:rPr>
        <w:t xml:space="preserve"> </w:t>
      </w:r>
      <w:r>
        <w:rPr>
          <w:sz w:val="28"/>
        </w:rPr>
        <w:t>может</w:t>
      </w:r>
      <w:r>
        <w:rPr>
          <w:spacing w:val="61"/>
          <w:sz w:val="28"/>
        </w:rPr>
        <w:t xml:space="preserve"> </w:t>
      </w:r>
      <w:r>
        <w:rPr>
          <w:sz w:val="28"/>
        </w:rPr>
        <w:t>быть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6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60"/>
          <w:sz w:val="28"/>
        </w:rPr>
        <w:t xml:space="preserve"> </w:t>
      </w:r>
      <w:r>
        <w:rPr>
          <w:sz w:val="28"/>
        </w:rPr>
        <w:t>разной</w:t>
      </w:r>
    </w:p>
    <w:p w:rsidR="00584C91" w:rsidRDefault="00584C91">
      <w:pPr>
        <w:rPr>
          <w:sz w:val="28"/>
        </w:rPr>
        <w:sectPr w:rsidR="00584C91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128" w:space="40"/>
            <w:col w:w="8422"/>
          </w:cols>
        </w:sectPr>
      </w:pPr>
    </w:p>
    <w:p w:rsidR="00584C91" w:rsidRDefault="005F0224">
      <w:pPr>
        <w:pStyle w:val="a3"/>
        <w:spacing w:before="157"/>
        <w:jc w:val="left"/>
      </w:pPr>
      <w:r>
        <w:lastRenderedPageBreak/>
        <w:t>форме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книга, фото, видео</w:t>
      </w:r>
    </w:p>
    <w:p w:rsidR="00584C91" w:rsidRDefault="005F0224">
      <w:pPr>
        <w:spacing w:before="163"/>
        <w:ind w:left="830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7"/>
          <w:tab w:val="left" w:pos="3215"/>
          <w:tab w:val="left" w:pos="5245"/>
          <w:tab w:val="left" w:pos="8076"/>
        </w:tabs>
        <w:spacing w:before="162" w:line="350" w:lineRule="auto"/>
        <w:ind w:right="112" w:firstLine="1070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проявлять</w:t>
      </w:r>
      <w:r>
        <w:rPr>
          <w:sz w:val="28"/>
        </w:rPr>
        <w:tab/>
        <w:t>инициативность,</w:t>
      </w:r>
      <w:r>
        <w:rPr>
          <w:sz w:val="28"/>
        </w:rPr>
        <w:tab/>
      </w:r>
      <w:r>
        <w:rPr>
          <w:spacing w:val="-1"/>
          <w:sz w:val="28"/>
        </w:rPr>
        <w:t>активность,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самостоятельность;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7"/>
        </w:tabs>
        <w:spacing w:before="56" w:line="352" w:lineRule="auto"/>
        <w:ind w:right="116" w:firstLine="107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инициатора,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исполнителя;</w:t>
      </w:r>
    </w:p>
    <w:p w:rsidR="00584C91" w:rsidRDefault="005F0224">
      <w:pPr>
        <w:pStyle w:val="a5"/>
        <w:numPr>
          <w:ilvl w:val="0"/>
          <w:numId w:val="4"/>
        </w:numPr>
        <w:tabs>
          <w:tab w:val="left" w:pos="1537"/>
        </w:tabs>
        <w:spacing w:before="55" w:line="355" w:lineRule="auto"/>
        <w:ind w:right="113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этику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584C91" w:rsidRDefault="005F0224">
      <w:pPr>
        <w:pStyle w:val="a5"/>
        <w:numPr>
          <w:ilvl w:val="0"/>
          <w:numId w:val="4"/>
        </w:numPr>
        <w:tabs>
          <w:tab w:val="left" w:pos="1537"/>
        </w:tabs>
        <w:spacing w:before="52" w:line="352" w:lineRule="auto"/>
        <w:ind w:right="119" w:firstLine="710"/>
        <w:rPr>
          <w:sz w:val="28"/>
        </w:rPr>
      </w:pPr>
      <w:r>
        <w:rPr>
          <w:spacing w:val="-1"/>
          <w:sz w:val="28"/>
        </w:rPr>
        <w:t>участие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совместной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ответа;</w:t>
      </w:r>
    </w:p>
    <w:p w:rsidR="00584C91" w:rsidRDefault="005F0224">
      <w:pPr>
        <w:pStyle w:val="a5"/>
        <w:numPr>
          <w:ilvl w:val="0"/>
          <w:numId w:val="4"/>
        </w:numPr>
        <w:tabs>
          <w:tab w:val="left" w:pos="1537"/>
        </w:tabs>
        <w:spacing w:before="54" w:line="350" w:lineRule="auto"/>
        <w:ind w:right="120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:rsidR="00584C91" w:rsidRDefault="005F0224">
      <w:pPr>
        <w:pStyle w:val="a5"/>
        <w:numPr>
          <w:ilvl w:val="0"/>
          <w:numId w:val="4"/>
        </w:numPr>
        <w:tabs>
          <w:tab w:val="left" w:pos="1537"/>
        </w:tabs>
        <w:spacing w:before="57"/>
        <w:ind w:left="1536" w:hanging="707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:rsidR="00584C91" w:rsidRDefault="005F0224">
      <w:pPr>
        <w:pStyle w:val="a5"/>
        <w:numPr>
          <w:ilvl w:val="0"/>
          <w:numId w:val="4"/>
        </w:numPr>
        <w:tabs>
          <w:tab w:val="left" w:pos="1537"/>
        </w:tabs>
        <w:spacing w:before="205" w:line="352" w:lineRule="auto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вопросом;</w:t>
      </w:r>
    </w:p>
    <w:p w:rsidR="00584C91" w:rsidRDefault="005F0224">
      <w:pPr>
        <w:pStyle w:val="a5"/>
        <w:numPr>
          <w:ilvl w:val="0"/>
          <w:numId w:val="4"/>
        </w:numPr>
        <w:tabs>
          <w:tab w:val="left" w:pos="1537"/>
        </w:tabs>
        <w:spacing w:before="54"/>
        <w:ind w:left="1536" w:hanging="707"/>
        <w:rPr>
          <w:sz w:val="28"/>
        </w:rPr>
      </w:pPr>
      <w:r>
        <w:rPr>
          <w:sz w:val="28"/>
        </w:rPr>
        <w:t>корректно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 w:rsidR="00584C91" w:rsidRDefault="005F0224">
      <w:pPr>
        <w:pStyle w:val="a5"/>
        <w:numPr>
          <w:ilvl w:val="0"/>
          <w:numId w:val="4"/>
        </w:numPr>
        <w:tabs>
          <w:tab w:val="left" w:pos="1537"/>
        </w:tabs>
        <w:spacing w:before="205" w:line="350" w:lineRule="auto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принципах </w:t>
      </w:r>
      <w:r>
        <w:rPr>
          <w:sz w:val="28"/>
        </w:rPr>
        <w:t>взаимоуважения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помощи;</w:t>
      </w:r>
    </w:p>
    <w:p w:rsidR="00584C91" w:rsidRDefault="005F0224">
      <w:pPr>
        <w:pStyle w:val="a5"/>
        <w:numPr>
          <w:ilvl w:val="0"/>
          <w:numId w:val="4"/>
        </w:numPr>
        <w:tabs>
          <w:tab w:val="left" w:pos="1537"/>
        </w:tabs>
        <w:spacing w:before="56" w:line="352" w:lineRule="auto"/>
        <w:ind w:right="117" w:firstLine="710"/>
        <w:rPr>
          <w:sz w:val="28"/>
        </w:rPr>
      </w:pPr>
      <w:r>
        <w:rPr>
          <w:sz w:val="28"/>
        </w:rPr>
        <w:t>признание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свою</w:t>
      </w:r>
      <w:proofErr w:type="gramEnd"/>
      <w:r>
        <w:rPr>
          <w:sz w:val="28"/>
        </w:rPr>
        <w:t>;</w:t>
      </w:r>
    </w:p>
    <w:p w:rsidR="00584C91" w:rsidRDefault="00584C91">
      <w:pPr>
        <w:spacing w:line="352" w:lineRule="auto"/>
        <w:jc w:val="both"/>
        <w:rPr>
          <w:sz w:val="28"/>
        </w:rPr>
        <w:sectPr w:rsidR="00584C91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584C91" w:rsidRDefault="005F0224">
      <w:pPr>
        <w:pStyle w:val="a5"/>
        <w:numPr>
          <w:ilvl w:val="0"/>
          <w:numId w:val="4"/>
        </w:numPr>
        <w:tabs>
          <w:tab w:val="left" w:pos="1536"/>
          <w:tab w:val="left" w:pos="1537"/>
          <w:tab w:val="left" w:pos="2682"/>
          <w:tab w:val="left" w:pos="4475"/>
          <w:tab w:val="left" w:pos="5363"/>
          <w:tab w:val="left" w:pos="6326"/>
          <w:tab w:val="left" w:pos="7415"/>
          <w:tab w:val="left" w:pos="7851"/>
          <w:tab w:val="left" w:pos="9218"/>
        </w:tabs>
        <w:spacing w:before="87" w:line="352" w:lineRule="auto"/>
        <w:ind w:right="115" w:firstLine="710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z w:val="28"/>
        </w:rPr>
        <w:tab/>
        <w:t>высказывать</w:t>
      </w:r>
      <w:r>
        <w:rPr>
          <w:sz w:val="28"/>
        </w:rPr>
        <w:tab/>
        <w:t>свою</w:t>
      </w:r>
      <w:r>
        <w:rPr>
          <w:sz w:val="28"/>
        </w:rPr>
        <w:tab/>
        <w:t>точку</w:t>
      </w:r>
      <w:r>
        <w:rPr>
          <w:sz w:val="28"/>
        </w:rPr>
        <w:tab/>
        <w:t>зрения</w:t>
      </w:r>
      <w:r>
        <w:rPr>
          <w:sz w:val="28"/>
        </w:rPr>
        <w:tab/>
        <w:t>и</w:t>
      </w:r>
      <w:r>
        <w:rPr>
          <w:sz w:val="28"/>
        </w:rPr>
        <w:tab/>
        <w:t>пытаться</w:t>
      </w:r>
      <w:r>
        <w:rPr>
          <w:sz w:val="28"/>
        </w:rPr>
        <w:tab/>
      </w:r>
      <w:r>
        <w:rPr>
          <w:spacing w:val="-1"/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обосновывать,</w:t>
      </w:r>
      <w:r>
        <w:rPr>
          <w:spacing w:val="3"/>
          <w:sz w:val="28"/>
        </w:rPr>
        <w:t xml:space="preserve"> </w:t>
      </w:r>
      <w:r>
        <w:rPr>
          <w:sz w:val="28"/>
        </w:rPr>
        <w:t>приводя</w:t>
      </w:r>
      <w:r>
        <w:rPr>
          <w:spacing w:val="3"/>
          <w:sz w:val="28"/>
        </w:rPr>
        <w:t xml:space="preserve"> </w:t>
      </w:r>
      <w:r>
        <w:rPr>
          <w:sz w:val="28"/>
        </w:rPr>
        <w:t>аргументы;</w:t>
      </w:r>
    </w:p>
    <w:p w:rsidR="00584C91" w:rsidRDefault="005F0224">
      <w:pPr>
        <w:pStyle w:val="a5"/>
        <w:numPr>
          <w:ilvl w:val="0"/>
          <w:numId w:val="4"/>
        </w:numPr>
        <w:tabs>
          <w:tab w:val="left" w:pos="1536"/>
          <w:tab w:val="left" w:pos="1537"/>
        </w:tabs>
        <w:spacing w:before="54" w:line="352" w:lineRule="auto"/>
        <w:ind w:right="117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2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9"/>
          <w:sz w:val="28"/>
        </w:rPr>
        <w:t xml:space="preserve"> </w:t>
      </w:r>
      <w:r>
        <w:rPr>
          <w:sz w:val="28"/>
        </w:rPr>
        <w:t>свои</w:t>
      </w:r>
      <w:r>
        <w:rPr>
          <w:spacing w:val="2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ясно,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корректно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окружающим;</w:t>
      </w:r>
    </w:p>
    <w:p w:rsidR="00584C91" w:rsidRDefault="005F0224">
      <w:pPr>
        <w:pStyle w:val="a5"/>
        <w:numPr>
          <w:ilvl w:val="0"/>
          <w:numId w:val="4"/>
        </w:numPr>
        <w:tabs>
          <w:tab w:val="left" w:pos="1536"/>
          <w:tab w:val="left" w:pos="1537"/>
        </w:tabs>
        <w:spacing w:before="50" w:line="352" w:lineRule="auto"/>
        <w:ind w:right="114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деятельности</w:t>
      </w:r>
    </w:p>
    <w:p w:rsidR="00584C91" w:rsidRDefault="005F0224">
      <w:pPr>
        <w:spacing w:before="56"/>
        <w:ind w:left="83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584C91" w:rsidRDefault="005F0224">
      <w:pPr>
        <w:pStyle w:val="a5"/>
        <w:numPr>
          <w:ilvl w:val="1"/>
          <w:numId w:val="4"/>
        </w:numPr>
        <w:tabs>
          <w:tab w:val="left" w:pos="1537"/>
        </w:tabs>
        <w:spacing w:before="162" w:line="355" w:lineRule="auto"/>
        <w:ind w:right="114" w:firstLine="1070"/>
        <w:rPr>
          <w:sz w:val="28"/>
        </w:rPr>
      </w:pPr>
      <w:r>
        <w:rPr>
          <w:sz w:val="28"/>
        </w:rPr>
        <w:t>умение оценивать свои поступки и действия, свои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организованности;</w:t>
      </w:r>
    </w:p>
    <w:p w:rsidR="00584C91" w:rsidRDefault="005F0224">
      <w:pPr>
        <w:pStyle w:val="a5"/>
        <w:numPr>
          <w:ilvl w:val="0"/>
          <w:numId w:val="4"/>
        </w:numPr>
        <w:tabs>
          <w:tab w:val="left" w:pos="1537"/>
        </w:tabs>
        <w:spacing w:before="52" w:line="355" w:lineRule="auto"/>
        <w:ind w:right="111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себя;</w:t>
      </w:r>
    </w:p>
    <w:p w:rsidR="00584C91" w:rsidRDefault="005F0224">
      <w:pPr>
        <w:pStyle w:val="a5"/>
        <w:numPr>
          <w:ilvl w:val="0"/>
          <w:numId w:val="4"/>
        </w:numPr>
        <w:tabs>
          <w:tab w:val="left" w:pos="1537"/>
        </w:tabs>
        <w:spacing w:before="52" w:line="357" w:lineRule="auto"/>
        <w:ind w:right="114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поиск средств её достижения, самостоятельно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поставленной задачей;</w:t>
      </w:r>
    </w:p>
    <w:p w:rsidR="00584C91" w:rsidRDefault="005F0224">
      <w:pPr>
        <w:pStyle w:val="a5"/>
        <w:numPr>
          <w:ilvl w:val="0"/>
          <w:numId w:val="4"/>
        </w:numPr>
        <w:tabs>
          <w:tab w:val="left" w:pos="1537"/>
        </w:tabs>
        <w:spacing w:before="46" w:line="352" w:lineRule="auto"/>
        <w:ind w:right="115" w:firstLine="710"/>
        <w:rPr>
          <w:sz w:val="28"/>
        </w:rPr>
      </w:pPr>
      <w:r>
        <w:rPr>
          <w:sz w:val="28"/>
        </w:rPr>
        <w:t>формирование умения оценивать свои поступки и действия, сво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возможности;</w:t>
      </w:r>
    </w:p>
    <w:p w:rsidR="00584C91" w:rsidRDefault="005F0224">
      <w:pPr>
        <w:pStyle w:val="a5"/>
        <w:numPr>
          <w:ilvl w:val="0"/>
          <w:numId w:val="4"/>
        </w:numPr>
        <w:tabs>
          <w:tab w:val="left" w:pos="1537"/>
        </w:tabs>
        <w:spacing w:before="51" w:line="352" w:lineRule="auto"/>
        <w:ind w:right="118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584C91" w:rsidRDefault="005F0224">
      <w:pPr>
        <w:pStyle w:val="1"/>
        <w:spacing w:before="60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584C91" w:rsidRDefault="005F0224">
      <w:pPr>
        <w:pStyle w:val="a5"/>
        <w:numPr>
          <w:ilvl w:val="0"/>
          <w:numId w:val="5"/>
        </w:numPr>
        <w:tabs>
          <w:tab w:val="left" w:pos="1042"/>
        </w:tabs>
        <w:spacing w:before="163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584C91" w:rsidRDefault="005F0224">
      <w:pPr>
        <w:pStyle w:val="a3"/>
        <w:spacing w:before="153" w:line="360" w:lineRule="auto"/>
        <w:ind w:right="111" w:firstLine="710"/>
      </w:pPr>
      <w:r>
        <w:t>умение раскрывать своими словами первоначальные представления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значимости</w:t>
      </w:r>
      <w:r>
        <w:rPr>
          <w:spacing w:val="-11"/>
        </w:rPr>
        <w:t xml:space="preserve"> </w:t>
      </w:r>
      <w:r>
        <w:t>дружбы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классе,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коллективных</w:t>
      </w:r>
      <w:r>
        <w:rPr>
          <w:spacing w:val="-15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коллектива и желание им следовать, владеть правилами поведения в классе,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совместной</w:t>
      </w:r>
      <w:r>
        <w:rPr>
          <w:spacing w:val="-13"/>
        </w:rPr>
        <w:t xml:space="preserve"> </w:t>
      </w:r>
      <w:r>
        <w:rPr>
          <w:spacing w:val="-1"/>
        </w:rPr>
        <w:t>коллективной</w:t>
      </w:r>
      <w:r>
        <w:rPr>
          <w:spacing w:val="-13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</w:t>
      </w:r>
      <w:r>
        <w:t>екоторых</w:t>
      </w:r>
      <w:r>
        <w:rPr>
          <w:spacing w:val="-18"/>
        </w:rPr>
        <w:t xml:space="preserve"> </w:t>
      </w:r>
      <w:r>
        <w:t>понятиях</w:t>
      </w:r>
    </w:p>
    <w:p w:rsidR="00584C91" w:rsidRDefault="00584C91">
      <w:pPr>
        <w:spacing w:line="360" w:lineRule="auto"/>
        <w:sectPr w:rsidR="00584C91">
          <w:pgSz w:w="11910" w:h="16840"/>
          <w:pgMar w:top="1020" w:right="740" w:bottom="280" w:left="1580" w:header="720" w:footer="720" w:gutter="0"/>
          <w:cols w:space="720"/>
        </w:sectPr>
      </w:pPr>
    </w:p>
    <w:p w:rsidR="00584C91" w:rsidRDefault="005F0224">
      <w:pPr>
        <w:pStyle w:val="a3"/>
        <w:spacing w:before="67" w:line="360" w:lineRule="auto"/>
        <w:ind w:right="106"/>
      </w:pPr>
      <w:r>
        <w:lastRenderedPageBreak/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газеты;</w:t>
      </w:r>
      <w:r>
        <w:t xml:space="preserve"> выполнять несложные коллективные работы 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эстетического наполнения предметной среды человека; умение выполнять 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зарядки;</w:t>
      </w:r>
      <w:r>
        <w:rPr>
          <w:spacing w:val="1"/>
        </w:rPr>
        <w:t xml:space="preserve"> </w:t>
      </w:r>
      <w:r>
        <w:t>расширят</w:t>
      </w:r>
      <w:r>
        <w:t>ь</w:t>
      </w:r>
      <w:r>
        <w:rPr>
          <w:spacing w:val="-67"/>
        </w:rPr>
        <w:t xml:space="preserve"> </w:t>
      </w:r>
      <w:r>
        <w:t>словарный запас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словами и</w:t>
      </w:r>
      <w:r>
        <w:rPr>
          <w:spacing w:val="1"/>
        </w:rPr>
        <w:t xml:space="preserve"> </w:t>
      </w:r>
      <w:r>
        <w:t>терминами.</w:t>
      </w:r>
    </w:p>
    <w:p w:rsidR="00584C91" w:rsidRDefault="005F0224">
      <w:pPr>
        <w:pStyle w:val="1"/>
        <w:numPr>
          <w:ilvl w:val="0"/>
          <w:numId w:val="5"/>
        </w:numPr>
        <w:tabs>
          <w:tab w:val="left" w:pos="1042"/>
        </w:tabs>
        <w:spacing w:before="7"/>
        <w:jc w:val="both"/>
      </w:pPr>
      <w:r>
        <w:t>класс</w:t>
      </w:r>
    </w:p>
    <w:p w:rsidR="00584C91" w:rsidRDefault="005F0224">
      <w:pPr>
        <w:pStyle w:val="a3"/>
        <w:spacing w:before="158" w:line="360" w:lineRule="auto"/>
        <w:ind w:right="110" w:firstLine="7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поведения (своего и других людей) с позиций этических норм; знакомство со</w:t>
      </w:r>
      <w:r>
        <w:rPr>
          <w:spacing w:val="1"/>
        </w:rPr>
        <w:t xml:space="preserve"> </w:t>
      </w:r>
      <w:r>
        <w:t>значением слова «эрудит», синонимами данного слова; использование в речи</w:t>
      </w:r>
      <w:r>
        <w:rPr>
          <w:spacing w:val="1"/>
        </w:rPr>
        <w:t xml:space="preserve"> </w:t>
      </w:r>
      <w:r>
        <w:t>языковые средства для выражения мыслей и чувств соответственно ситуации</w:t>
      </w:r>
      <w:r>
        <w:rPr>
          <w:spacing w:val="1"/>
        </w:rPr>
        <w:t xml:space="preserve"> </w:t>
      </w:r>
      <w:r>
        <w:t>общения; работа со значением слова</w:t>
      </w:r>
      <w:r>
        <w:rPr>
          <w:spacing w:val="1"/>
        </w:rPr>
        <w:t xml:space="preserve"> </w:t>
      </w:r>
      <w:r>
        <w:t>«мастер»; умение ориентироваться 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</w:t>
      </w:r>
      <w:r>
        <w:t>ераций: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-67"/>
        </w:rPr>
        <w:t xml:space="preserve"> </w:t>
      </w:r>
      <w:r>
        <w:t>движения;</w:t>
      </w:r>
      <w:r>
        <w:rPr>
          <w:spacing w:val="14"/>
        </w:rPr>
        <w:t xml:space="preserve"> </w:t>
      </w:r>
      <w:proofErr w:type="gramStart"/>
      <w:r>
        <w:t>лексическая</w:t>
      </w:r>
      <w:proofErr w:type="gramEnd"/>
      <w:r>
        <w:rPr>
          <w:spacing w:val="16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доброволец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волонтёр»,</w:t>
      </w:r>
    </w:p>
    <w:p w:rsidR="00584C91" w:rsidRDefault="005F0224">
      <w:pPr>
        <w:pStyle w:val="a3"/>
        <w:spacing w:line="360" w:lineRule="auto"/>
        <w:ind w:right="111"/>
      </w:pPr>
      <w:proofErr w:type="gramStart"/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мультфильм;</w:t>
      </w:r>
      <w:r>
        <w:rPr>
          <w:spacing w:val="-67"/>
        </w:rPr>
        <w:t xml:space="preserve"> </w:t>
      </w:r>
      <w:r>
        <w:t>осознавать положительное влияние за</w:t>
      </w:r>
      <w:r>
        <w:t>рядки на укрепление здоровья; 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сохранение;</w:t>
      </w:r>
      <w:r>
        <w:rPr>
          <w:spacing w:val="-13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приводить</w:t>
      </w:r>
      <w:r>
        <w:rPr>
          <w:spacing w:val="-14"/>
        </w:rPr>
        <w:t xml:space="preserve"> </w:t>
      </w:r>
      <w:r>
        <w:t>примеры,</w:t>
      </w:r>
      <w:r>
        <w:rPr>
          <w:spacing w:val="-10"/>
        </w:rPr>
        <w:t xml:space="preserve"> </w:t>
      </w:r>
      <w:r>
        <w:t>иллюстрирующие</w:t>
      </w:r>
      <w:r>
        <w:rPr>
          <w:spacing w:val="-16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rPr>
          <w:w w:val="95"/>
        </w:rPr>
        <w:t>в жизни человека;</w:t>
      </w:r>
      <w:r>
        <w:rPr>
          <w:spacing w:val="63"/>
        </w:rPr>
        <w:t xml:space="preserve"> </w:t>
      </w:r>
      <w:r>
        <w:rPr>
          <w:w w:val="95"/>
        </w:rPr>
        <w:t xml:space="preserve">умение соблюдать правила </w:t>
      </w:r>
      <w:proofErr w:type="spellStart"/>
      <w:r>
        <w:rPr>
          <w:w w:val="95"/>
        </w:rPr>
        <w:t>экологичного</w:t>
      </w:r>
      <w:proofErr w:type="spellEnd"/>
      <w:r>
        <w:rPr>
          <w:spacing w:val="63"/>
        </w:rPr>
        <w:t xml:space="preserve"> </w:t>
      </w:r>
      <w:r>
        <w:rPr>
          <w:w w:val="95"/>
        </w:rPr>
        <w:t>поведения</w:t>
      </w:r>
      <w:r>
        <w:rPr>
          <w:spacing w:val="63"/>
        </w:rPr>
        <w:t xml:space="preserve"> </w:t>
      </w:r>
      <w:r>
        <w:rPr>
          <w:w w:val="95"/>
        </w:rPr>
        <w:t>в школе</w:t>
      </w:r>
      <w:r>
        <w:rPr>
          <w:spacing w:val="1"/>
          <w:w w:val="95"/>
        </w:rPr>
        <w:t xml:space="preserve"> </w:t>
      </w:r>
      <w:r>
        <w:t xml:space="preserve">и в быту </w:t>
      </w:r>
      <w:r>
        <w:t>(экономия воды и электроэнергии), и природной среде; владение</w:t>
      </w:r>
      <w:r>
        <w:rPr>
          <w:spacing w:val="1"/>
        </w:rPr>
        <w:t xml:space="preserve"> </w:t>
      </w:r>
      <w:r>
        <w:t>различными приёмами слушания научно-познавательных текстов об истории</w:t>
      </w:r>
      <w:r>
        <w:rPr>
          <w:spacing w:val="1"/>
        </w:rPr>
        <w:t xml:space="preserve"> </w:t>
      </w:r>
      <w:r>
        <w:rPr>
          <w:spacing w:val="-1"/>
        </w:rPr>
        <w:t>родного</w:t>
      </w:r>
      <w:r>
        <w:rPr>
          <w:spacing w:val="-15"/>
        </w:rPr>
        <w:t xml:space="preserve"> </w:t>
      </w:r>
      <w:r>
        <w:rPr>
          <w:spacing w:val="-1"/>
        </w:rPr>
        <w:t>края;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использование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речи</w:t>
      </w:r>
      <w:r>
        <w:rPr>
          <w:spacing w:val="-15"/>
        </w:rPr>
        <w:t xml:space="preserve"> </w:t>
      </w:r>
      <w:r>
        <w:rPr>
          <w:spacing w:val="-1"/>
        </w:rPr>
        <w:t>языковые</w:t>
      </w:r>
      <w:r>
        <w:rPr>
          <w:spacing w:val="-13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выражения</w:t>
      </w:r>
      <w:r>
        <w:rPr>
          <w:spacing w:val="-13"/>
        </w:rPr>
        <w:t xml:space="preserve"> </w:t>
      </w:r>
      <w:r>
        <w:t>мыслей</w:t>
      </w:r>
      <w:r>
        <w:rPr>
          <w:spacing w:val="-68"/>
        </w:rPr>
        <w:t xml:space="preserve"> </w:t>
      </w:r>
      <w:r>
        <w:t>и чувств.</w:t>
      </w:r>
    </w:p>
    <w:p w:rsidR="00584C91" w:rsidRDefault="005F0224">
      <w:pPr>
        <w:pStyle w:val="1"/>
        <w:numPr>
          <w:ilvl w:val="1"/>
          <w:numId w:val="6"/>
        </w:numPr>
        <w:tabs>
          <w:tab w:val="left" w:pos="1273"/>
        </w:tabs>
        <w:spacing w:before="7"/>
        <w:ind w:hanging="443"/>
        <w:jc w:val="both"/>
      </w:pPr>
      <w:r>
        <w:t>классы</w:t>
      </w:r>
    </w:p>
    <w:p w:rsidR="00584C91" w:rsidRDefault="005F0224">
      <w:pPr>
        <w:pStyle w:val="a3"/>
        <w:spacing w:before="158" w:line="357" w:lineRule="auto"/>
        <w:ind w:right="110" w:firstLine="710"/>
      </w:pPr>
      <w:r>
        <w:t>понимание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5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характеристики</w:t>
      </w:r>
      <w:r>
        <w:rPr>
          <w:spacing w:val="7"/>
        </w:rPr>
        <w:t xml:space="preserve"> </w:t>
      </w:r>
      <w:r>
        <w:t>человек</w:t>
      </w:r>
      <w:proofErr w:type="gramStart"/>
      <w:r>
        <w:t>а-</w:t>
      </w:r>
      <w:proofErr w:type="gramEnd"/>
      <w:r>
        <w:rPr>
          <w:spacing w:val="2"/>
        </w:rPr>
        <w:t xml:space="preserve"> </w:t>
      </w:r>
      <w:r>
        <w:t>лидера;</w:t>
      </w:r>
      <w:r>
        <w:rPr>
          <w:spacing w:val="3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строить</w:t>
      </w:r>
    </w:p>
    <w:p w:rsidR="00584C91" w:rsidRDefault="00584C91">
      <w:pPr>
        <w:spacing w:line="357" w:lineRule="auto"/>
        <w:sectPr w:rsidR="00584C91">
          <w:pgSz w:w="11910" w:h="16840"/>
          <w:pgMar w:top="1040" w:right="740" w:bottom="280" w:left="1580" w:header="720" w:footer="720" w:gutter="0"/>
          <w:cols w:space="720"/>
        </w:sectPr>
      </w:pPr>
    </w:p>
    <w:p w:rsidR="00584C91" w:rsidRDefault="005F0224">
      <w:pPr>
        <w:pStyle w:val="a3"/>
        <w:spacing w:before="67" w:line="360" w:lineRule="auto"/>
        <w:ind w:right="109"/>
      </w:pPr>
      <w:proofErr w:type="gramStart"/>
      <w:r>
        <w:lastRenderedPageBreak/>
        <w:t>логические рассуждения</w:t>
      </w:r>
      <w:proofErr w:type="gramEnd"/>
      <w:r>
        <w:t>; формулировать утверждения, строить 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 xml:space="preserve">знакомство    </w:t>
      </w:r>
      <w:r>
        <w:rPr>
          <w:spacing w:val="68"/>
        </w:rPr>
        <w:t xml:space="preserve"> </w:t>
      </w:r>
      <w:r>
        <w:t xml:space="preserve">с    </w:t>
      </w:r>
      <w:r>
        <w:rPr>
          <w:spacing w:val="69"/>
        </w:rPr>
        <w:t xml:space="preserve"> </w:t>
      </w:r>
      <w:r>
        <w:t xml:space="preserve">понятиями     </w:t>
      </w:r>
      <w:r>
        <w:rPr>
          <w:spacing w:val="7"/>
        </w:rPr>
        <w:t xml:space="preserve"> </w:t>
      </w:r>
      <w:r>
        <w:t xml:space="preserve">«добро»,     </w:t>
      </w:r>
      <w:r>
        <w:rPr>
          <w:spacing w:val="1"/>
        </w:rPr>
        <w:t xml:space="preserve"> </w:t>
      </w:r>
      <w:r>
        <w:t xml:space="preserve">«доброволец    </w:t>
      </w:r>
      <w:r>
        <w:rPr>
          <w:spacing w:val="69"/>
        </w:rPr>
        <w:t xml:space="preserve"> </w:t>
      </w:r>
      <w:r>
        <w:t xml:space="preserve">и    </w:t>
      </w:r>
      <w:r>
        <w:rPr>
          <w:spacing w:val="68"/>
        </w:rPr>
        <w:t xml:space="preserve"> </w:t>
      </w:r>
      <w:r>
        <w:t>волонтёр»,</w:t>
      </w:r>
    </w:p>
    <w:p w:rsidR="00584C91" w:rsidRDefault="005F0224">
      <w:pPr>
        <w:pStyle w:val="a3"/>
        <w:spacing w:before="2" w:line="360" w:lineRule="auto"/>
        <w:ind w:right="110"/>
      </w:pPr>
      <w:proofErr w:type="gramStart"/>
      <w:r>
        <w:t>«добровольчество», с качествами волонтёра и теми добрыми делами, которые</w:t>
      </w:r>
      <w:r>
        <w:rPr>
          <w:spacing w:val="-67"/>
        </w:rPr>
        <w:t xml:space="preserve"> </w:t>
      </w:r>
      <w:r>
        <w:t>волонтёры</w:t>
      </w:r>
      <w:r>
        <w:rPr>
          <w:spacing w:val="-9"/>
        </w:rPr>
        <w:t xml:space="preserve"> </w:t>
      </w:r>
      <w:r>
        <w:t>совершают</w:t>
      </w:r>
      <w:r>
        <w:rPr>
          <w:spacing w:val="-10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смыслами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волонтёра</w:t>
      </w:r>
      <w:r>
        <w:rPr>
          <w:spacing w:val="-8"/>
        </w:rPr>
        <w:t xml:space="preserve"> </w:t>
      </w:r>
      <w:r>
        <w:t>(безвозмездность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9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природе;</w:t>
      </w:r>
      <w:proofErr w:type="gramEnd"/>
      <w:r>
        <w:rPr>
          <w:spacing w:val="10"/>
        </w:rPr>
        <w:t xml:space="preserve"> </w:t>
      </w: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“хранитель”,</w:t>
      </w:r>
    </w:p>
    <w:p w:rsidR="00584C91" w:rsidRDefault="005F0224">
      <w:pPr>
        <w:pStyle w:val="a3"/>
        <w:spacing w:line="362" w:lineRule="auto"/>
        <w:ind w:right="111"/>
      </w:pPr>
      <w:r>
        <w:t>«хранитель исторической памяти», умение проявлять уважение к семейным</w:t>
      </w:r>
      <w:r>
        <w:rPr>
          <w:spacing w:val="1"/>
        </w:rPr>
        <w:t xml:space="preserve"> </w:t>
      </w:r>
      <w:r>
        <w:t>ценностям и традициям; понимание особой роли в истории России и мировой</w:t>
      </w:r>
      <w:r>
        <w:rPr>
          <w:spacing w:val="-67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чувства гордости 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584C91" w:rsidRDefault="00584C91">
      <w:pPr>
        <w:spacing w:line="362" w:lineRule="auto"/>
        <w:sectPr w:rsidR="00584C91">
          <w:pgSz w:w="11910" w:h="16840"/>
          <w:pgMar w:top="1040" w:right="740" w:bottom="280" w:left="1580" w:header="720" w:footer="720" w:gutter="0"/>
          <w:cols w:space="720"/>
        </w:sectPr>
      </w:pPr>
    </w:p>
    <w:p w:rsidR="00584C91" w:rsidRDefault="00584C91">
      <w:pPr>
        <w:pStyle w:val="a3"/>
        <w:ind w:left="0"/>
        <w:jc w:val="left"/>
        <w:rPr>
          <w:sz w:val="20"/>
        </w:rPr>
      </w:pPr>
    </w:p>
    <w:p w:rsidR="00584C91" w:rsidRDefault="00584C91">
      <w:pPr>
        <w:pStyle w:val="a3"/>
        <w:spacing w:before="1"/>
        <w:ind w:left="0"/>
        <w:jc w:val="left"/>
        <w:rPr>
          <w:sz w:val="24"/>
        </w:rPr>
      </w:pPr>
    </w:p>
    <w:p w:rsidR="00584C91" w:rsidRDefault="005F0224">
      <w:pPr>
        <w:pStyle w:val="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584C91" w:rsidRDefault="00584C91">
      <w:pPr>
        <w:pStyle w:val="a3"/>
        <w:spacing w:before="10"/>
        <w:ind w:left="0"/>
        <w:jc w:val="left"/>
        <w:rPr>
          <w:b/>
          <w:sz w:val="27"/>
        </w:rPr>
      </w:pPr>
    </w:p>
    <w:p w:rsidR="00584C91" w:rsidRDefault="005F0224">
      <w:pPr>
        <w:pStyle w:val="a5"/>
        <w:numPr>
          <w:ilvl w:val="2"/>
          <w:numId w:val="6"/>
        </w:numPr>
        <w:tabs>
          <w:tab w:val="left" w:pos="7508"/>
        </w:tabs>
        <w:ind w:hanging="6900"/>
        <w:rPr>
          <w:b/>
          <w:sz w:val="28"/>
        </w:rPr>
      </w:pPr>
      <w:r>
        <w:rPr>
          <w:b/>
          <w:sz w:val="28"/>
        </w:rPr>
        <w:t>класс</w:t>
      </w:r>
    </w:p>
    <w:p w:rsidR="00584C91" w:rsidRDefault="00584C91">
      <w:pPr>
        <w:pStyle w:val="a3"/>
        <w:spacing w:before="2"/>
        <w:ind w:left="0"/>
        <w:jc w:val="left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6665"/>
        <w:gridCol w:w="1503"/>
        <w:gridCol w:w="5503"/>
      </w:tblGrid>
      <w:tr w:rsidR="00584C91">
        <w:trPr>
          <w:trHeight w:val="551"/>
        </w:trPr>
        <w:tc>
          <w:tcPr>
            <w:tcW w:w="989" w:type="dxa"/>
          </w:tcPr>
          <w:p w:rsidR="00584C91" w:rsidRDefault="005F0224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73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584C91" w:rsidRDefault="005F0224">
            <w:pPr>
              <w:pStyle w:val="TableParagraph"/>
              <w:spacing w:before="2" w:line="257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503" w:type="dxa"/>
          </w:tcPr>
          <w:p w:rsidR="00584C91" w:rsidRDefault="005F0224">
            <w:pPr>
              <w:pStyle w:val="TableParagraph"/>
              <w:spacing w:before="136" w:line="240" w:lineRule="auto"/>
              <w:ind w:left="2193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584C91">
        <w:trPr>
          <w:trHeight w:val="1104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584C91" w:rsidRDefault="005F0224">
            <w:pPr>
              <w:pStyle w:val="TableParagraph"/>
              <w:spacing w:line="240" w:lineRule="auto"/>
              <w:ind w:right="1111"/>
              <w:rPr>
                <w:sz w:val="24"/>
              </w:rPr>
            </w:pPr>
            <w:hyperlink r:id="rId8">
              <w:r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10">
              <w:r>
                <w:rPr>
                  <w:color w:val="0462C1"/>
                  <w:sz w:val="24"/>
                  <w:u w:val="single" w:color="0462C1"/>
                </w:rPr>
                <w:t>https://disk.yandex.ru/i/3tqEp3ZGYR7-ug</w:t>
              </w:r>
            </w:hyperlink>
          </w:p>
          <w:p w:rsidR="00584C91" w:rsidRDefault="005F0224">
            <w:pPr>
              <w:pStyle w:val="TableParagraph"/>
              <w:spacing w:line="261" w:lineRule="exact"/>
              <w:rPr>
                <w:sz w:val="24"/>
              </w:rPr>
            </w:pPr>
            <w:hyperlink r:id="rId11">
              <w:r>
                <w:rPr>
                  <w:color w:val="0462C1"/>
                  <w:sz w:val="24"/>
                  <w:u w:val="single" w:color="0462C1"/>
                </w:rPr>
                <w:t>https://disk.y</w:t>
              </w:r>
              <w:r>
                <w:rPr>
                  <w:color w:val="0462C1"/>
                  <w:sz w:val="24"/>
                  <w:u w:val="single" w:color="0462C1"/>
                </w:rPr>
                <w:t>andex.ru/i/_meoL8kHAdUDYA</w:t>
              </w:r>
            </w:hyperlink>
          </w:p>
        </w:tc>
      </w:tr>
      <w:tr w:rsidR="00584C91">
        <w:trPr>
          <w:trHeight w:val="830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584C91" w:rsidRDefault="005F0224">
            <w:pPr>
              <w:pStyle w:val="TableParagraph"/>
              <w:spacing w:line="268" w:lineRule="exact"/>
              <w:rPr>
                <w:sz w:val="24"/>
              </w:rPr>
            </w:pPr>
            <w:hyperlink r:id="rId12">
              <w:r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584C91" w:rsidRDefault="005F0224">
            <w:pPr>
              <w:pStyle w:val="TableParagraph"/>
              <w:spacing w:line="274" w:lineRule="exact"/>
              <w:rPr>
                <w:sz w:val="24"/>
              </w:rPr>
            </w:pPr>
            <w:hyperlink r:id="rId13">
              <w:r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584C91">
        <w:trPr>
          <w:trHeight w:val="278"/>
        </w:trPr>
        <w:tc>
          <w:tcPr>
            <w:tcW w:w="14660" w:type="dxa"/>
            <w:gridSpan w:val="4"/>
          </w:tcPr>
          <w:p w:rsidR="00584C91" w:rsidRDefault="005F0224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584C91" w:rsidRDefault="005F0224">
            <w:pPr>
              <w:pStyle w:val="TableParagraph"/>
              <w:spacing w:line="237" w:lineRule="auto"/>
              <w:ind w:right="1064"/>
              <w:rPr>
                <w:sz w:val="24"/>
              </w:rPr>
            </w:pPr>
            <w:hyperlink r:id="rId15">
              <w:r>
                <w:rPr>
                  <w:color w:val="0462C1"/>
                  <w:sz w:val="24"/>
                  <w:u w:val="single" w:color="0462C1"/>
                </w:rPr>
                <w:t>https://disk.yandex.ru/i/3AQfwsCJmfdbog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https://disk.yandex.ru/i/wNgVlMGD-qlCVw</w:t>
              </w:r>
            </w:hyperlink>
          </w:p>
          <w:p w:rsidR="00584C91" w:rsidRDefault="005F0224">
            <w:pPr>
              <w:pStyle w:val="TableParagraph"/>
              <w:spacing w:line="261" w:lineRule="exact"/>
              <w:rPr>
                <w:sz w:val="24"/>
              </w:rPr>
            </w:pPr>
            <w:hyperlink r:id="rId17">
              <w:r>
                <w:rPr>
                  <w:color w:val="0462C1"/>
                  <w:sz w:val="24"/>
                  <w:u w:val="single" w:color="0462C1"/>
                </w:rPr>
                <w:t>https://disk.yandex.ru/d/jp77h4cAUA5hSQ</w:t>
              </w:r>
            </w:hyperlink>
          </w:p>
        </w:tc>
      </w:tr>
      <w:tr w:rsidR="00584C91">
        <w:trPr>
          <w:trHeight w:val="542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«Эрудит-</w:t>
            </w:r>
            <w:r>
              <w:rPr>
                <w:sz w:val="24"/>
              </w:rPr>
              <w:t>это...»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1104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584C91" w:rsidRDefault="005F0224">
            <w:pPr>
              <w:pStyle w:val="TableParagraph"/>
              <w:spacing w:line="240" w:lineRule="auto"/>
              <w:ind w:right="453"/>
              <w:rPr>
                <w:sz w:val="24"/>
              </w:rPr>
            </w:pPr>
            <w:hyperlink r:id="rId18">
              <w:r>
                <w:rPr>
                  <w:color w:val="0462C1"/>
                  <w:sz w:val="24"/>
                  <w:u w:val="single" w:color="0462C1"/>
                </w:rPr>
                <w:t>https://disk.yandex.ru/i/h-IMgWFpajWOzg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https://disk.yandex.ru/i/RLXwKfaUfs8Cr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Танцевальный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</w:p>
          <w:p w:rsidR="00584C91" w:rsidRDefault="005F0224">
            <w:pPr>
              <w:pStyle w:val="TableParagraph"/>
              <w:spacing w:line="261" w:lineRule="exact"/>
              <w:rPr>
                <w:sz w:val="24"/>
              </w:rPr>
            </w:pPr>
            <w:hyperlink r:id="rId19">
              <w:r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584C91">
        <w:trPr>
          <w:trHeight w:val="277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584C91" w:rsidRDefault="005F0224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Танцевальный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</w:p>
          <w:p w:rsidR="00584C91" w:rsidRDefault="005F0224">
            <w:pPr>
              <w:pStyle w:val="TableParagraph"/>
              <w:spacing w:before="3" w:line="271" w:lineRule="exact"/>
              <w:rPr>
                <w:sz w:val="24"/>
              </w:rPr>
            </w:pPr>
            <w:hyperlink r:id="rId20">
              <w:r>
                <w:rPr>
                  <w:color w:val="0462C1"/>
                  <w:sz w:val="24"/>
                  <w:u w:val="single" w:color="0462C1"/>
                </w:rPr>
                <w:t>https://disk.yandex.ru/i</w:t>
              </w:r>
              <w:r>
                <w:rPr>
                  <w:color w:val="0462C1"/>
                  <w:sz w:val="24"/>
                  <w:u w:val="single" w:color="0462C1"/>
                </w:rPr>
                <w:t>/qz15j9o6zFlPIQ</w:t>
              </w:r>
            </w:hyperlink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14660" w:type="dxa"/>
            <w:gridSpan w:val="4"/>
          </w:tcPr>
          <w:p w:rsidR="00584C91" w:rsidRDefault="005F0224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584C91" w:rsidRDefault="005F0224">
            <w:pPr>
              <w:pStyle w:val="TableParagraph"/>
              <w:spacing w:line="242" w:lineRule="auto"/>
              <w:ind w:right="1111"/>
              <w:rPr>
                <w:sz w:val="24"/>
              </w:rPr>
            </w:pPr>
            <w:hyperlink r:id="rId2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2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 доброе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«Подведём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14660" w:type="dxa"/>
            <w:gridSpan w:val="4"/>
          </w:tcPr>
          <w:p w:rsidR="00584C91" w:rsidRDefault="005F0224">
            <w:pPr>
              <w:pStyle w:val="TableParagraph"/>
              <w:ind w:left="4335" w:right="4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584C91">
        <w:trPr>
          <w:trHeight w:val="825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584C91" w:rsidRDefault="005F022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«Масте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ломастер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584C91" w:rsidRDefault="005F0224">
            <w:pPr>
              <w:pStyle w:val="TableParagraph"/>
              <w:spacing w:line="261" w:lineRule="exact"/>
              <w:rPr>
                <w:sz w:val="24"/>
              </w:rPr>
            </w:pPr>
            <w:hyperlink r:id="rId23">
              <w:r>
                <w:rPr>
                  <w:color w:val="0462C1"/>
                  <w:sz w:val="24"/>
                  <w:u w:val="single" w:color="0462C1"/>
                </w:rPr>
                <w:t>https://disk.yandex.ru/i/5sdDV6FR4xmeiA</w:t>
              </w:r>
            </w:hyperlink>
          </w:p>
        </w:tc>
      </w:tr>
    </w:tbl>
    <w:p w:rsidR="00584C91" w:rsidRDefault="00584C91">
      <w:pPr>
        <w:spacing w:line="261" w:lineRule="exact"/>
        <w:rPr>
          <w:sz w:val="24"/>
        </w:rPr>
        <w:sectPr w:rsidR="00584C91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584C91" w:rsidRDefault="00584C91">
      <w:pPr>
        <w:pStyle w:val="a3"/>
        <w:ind w:left="0"/>
        <w:jc w:val="left"/>
        <w:rPr>
          <w:b/>
          <w:sz w:val="20"/>
        </w:rPr>
      </w:pPr>
    </w:p>
    <w:p w:rsidR="00584C91" w:rsidRDefault="00584C91">
      <w:pPr>
        <w:pStyle w:val="a3"/>
        <w:ind w:left="0"/>
        <w:jc w:val="left"/>
        <w:rPr>
          <w:b/>
          <w:sz w:val="20"/>
        </w:rPr>
      </w:pPr>
    </w:p>
    <w:p w:rsidR="00584C91" w:rsidRDefault="00584C91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6665"/>
        <w:gridCol w:w="1503"/>
        <w:gridCol w:w="5503"/>
      </w:tblGrid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584C91" w:rsidRDefault="005F0224">
            <w:pPr>
              <w:pStyle w:val="TableParagraph"/>
              <w:spacing w:line="268" w:lineRule="exact"/>
              <w:rPr>
                <w:sz w:val="24"/>
              </w:rPr>
            </w:pPr>
            <w:hyperlink r:id="rId24">
              <w:r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584C91">
        <w:trPr>
          <w:trHeight w:val="277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hyperlink r:id="rId25">
              <w:r>
                <w:rPr>
                  <w:color w:val="0462C1"/>
                  <w:sz w:val="24"/>
                  <w:u w:val="single" w:color="0462C1"/>
                </w:rPr>
                <w:t>https://disk.yandex.ru/i/plkvKvhTOXQi3Q</w:t>
              </w:r>
            </w:hyperlink>
          </w:p>
        </w:tc>
      </w:tr>
      <w:tr w:rsidR="00584C91">
        <w:trPr>
          <w:trHeight w:val="277"/>
        </w:trPr>
        <w:tc>
          <w:tcPr>
            <w:tcW w:w="14660" w:type="dxa"/>
            <w:gridSpan w:val="4"/>
          </w:tcPr>
          <w:p w:rsidR="00584C91" w:rsidRDefault="005F0224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 спортсмен»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«Утро начнем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584C91" w:rsidRDefault="005F0224">
            <w:pPr>
              <w:pStyle w:val="TableParagraph"/>
              <w:spacing w:line="237" w:lineRule="auto"/>
              <w:ind w:right="1111"/>
              <w:rPr>
                <w:sz w:val="24"/>
              </w:rPr>
            </w:pPr>
            <w:hyperlink r:id="rId26">
              <w:r>
                <w:rPr>
                  <w:color w:val="0462C1"/>
                  <w:sz w:val="24"/>
                  <w:u w:val="single" w:color="0462C1"/>
                </w:rPr>
                <w:t>https://disk.yandex.ru/i/Hji8c1aTP2fpnQ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https://disk.yandex.ru/i/5qBc7bmLrsROAQ</w:t>
              </w:r>
            </w:hyperlink>
          </w:p>
        </w:tc>
      </w:tr>
      <w:tr w:rsidR="00584C91">
        <w:trPr>
          <w:trHeight w:val="277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7"/>
        </w:trPr>
        <w:tc>
          <w:tcPr>
            <w:tcW w:w="14660" w:type="dxa"/>
            <w:gridSpan w:val="4"/>
          </w:tcPr>
          <w:p w:rsidR="00584C91" w:rsidRDefault="005F0224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584C91" w:rsidRDefault="005F0224">
            <w:pPr>
              <w:pStyle w:val="TableParagraph"/>
              <w:spacing w:line="237" w:lineRule="auto"/>
              <w:ind w:right="1238"/>
              <w:rPr>
                <w:sz w:val="24"/>
              </w:rPr>
            </w:pPr>
            <w:hyperlink r:id="rId28">
              <w:r>
                <w:rPr>
                  <w:color w:val="0462C1"/>
                  <w:spacing w:val="-1"/>
                  <w:sz w:val="24"/>
                  <w:u w:val="single" w:color="0462C1"/>
                </w:rPr>
                <w:t>http://www.multirussia.ru/index.php?id=34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9">
              <w:r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584C91">
        <w:trPr>
          <w:trHeight w:val="277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7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14660" w:type="dxa"/>
            <w:gridSpan w:val="4"/>
          </w:tcPr>
          <w:p w:rsidR="00584C91" w:rsidRDefault="005F0224">
            <w:pPr>
              <w:pStyle w:val="TableParagraph"/>
              <w:spacing w:line="254" w:lineRule="exact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584C91" w:rsidRDefault="005F0224">
            <w:pPr>
              <w:pStyle w:val="TableParagraph"/>
              <w:tabs>
                <w:tab w:val="left" w:pos="1640"/>
                <w:tab w:val="left" w:pos="3306"/>
                <w:tab w:val="left" w:pos="3786"/>
                <w:tab w:val="left" w:pos="4476"/>
              </w:tabs>
              <w:spacing w:line="240" w:lineRule="auto"/>
              <w:ind w:right="94"/>
              <w:rPr>
                <w:sz w:val="24"/>
              </w:rPr>
            </w:pPr>
            <w:hyperlink r:id="rId30">
              <w:r>
                <w:rPr>
                  <w:color w:val="0462C1"/>
                  <w:sz w:val="24"/>
                  <w:u w:val="single" w:color="0462C1"/>
                </w:rPr>
                <w:t>https://disk.yandex.ru/i/GqTAyxtklagPNQ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z w:val="24"/>
              </w:rPr>
              <w:tab/>
              <w:t>«Смешарики»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экологии</w:t>
            </w:r>
            <w:r>
              <w:rPr>
                <w:spacing w:val="-57"/>
                <w:sz w:val="24"/>
              </w:rPr>
              <w:t xml:space="preserve"> </w:t>
            </w:r>
            <w:hyperlink r:id="rId31">
              <w:r>
                <w:rPr>
                  <w:color w:val="0462C1"/>
                  <w:sz w:val="24"/>
                  <w:u w:val="single" w:color="0462C1"/>
                </w:rPr>
                <w:t>https://disk.yandex.ru/i/4eXrBQbjSxzKLQ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462C1"/>
                  <w:sz w:val="24"/>
                  <w:u w:val="single" w:color="0462C1"/>
                </w:rPr>
                <w:t>https://disk.yandex.ru/i/L3fQL4ZBJtcQIw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462C1"/>
                  <w:sz w:val="24"/>
                  <w:u w:val="single" w:color="0462C1"/>
                </w:rPr>
                <w:t>https://disk.yandex</w:t>
              </w:r>
              <w:r>
                <w:rPr>
                  <w:color w:val="0462C1"/>
                  <w:sz w:val="24"/>
                  <w:u w:val="single" w:color="0462C1"/>
                </w:rPr>
                <w:t>.ru/client/disk</w:t>
              </w:r>
            </w:hyperlink>
          </w:p>
        </w:tc>
      </w:tr>
      <w:tr w:rsidR="00584C91">
        <w:trPr>
          <w:trHeight w:val="277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7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14660" w:type="dxa"/>
            <w:gridSpan w:val="4"/>
          </w:tcPr>
          <w:p w:rsidR="00584C91" w:rsidRDefault="005F0224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584C91" w:rsidRDefault="005F0224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57"/>
                <w:sz w:val="24"/>
              </w:rPr>
              <w:t xml:space="preserve"> </w:t>
            </w:r>
            <w:hyperlink r:id="rId34">
              <w:r>
                <w:rPr>
                  <w:color w:val="0462C1"/>
                  <w:sz w:val="24"/>
                  <w:u w:val="single" w:color="0462C1"/>
                </w:rPr>
                <w:t>https://disk.yandex.ru/i/hu1cqrRIiLCBYQ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462C1"/>
                  <w:sz w:val="24"/>
                  <w:u w:val="single" w:color="0462C1"/>
                </w:rPr>
                <w:t>https://disk.yandex.ru/i/oBiFjtTTrDn83g</w:t>
              </w:r>
            </w:hyperlink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7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7654" w:type="dxa"/>
            <w:gridSpan w:val="2"/>
          </w:tcPr>
          <w:p w:rsidR="00584C91" w:rsidRDefault="005F0224">
            <w:pPr>
              <w:pStyle w:val="TableParagraph"/>
              <w:spacing w:line="253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503" w:type="dxa"/>
            <w:tcBorders>
              <w:bottom w:val="nil"/>
              <w:right w:val="nil"/>
            </w:tcBorders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584C91" w:rsidRDefault="00584C91">
      <w:pPr>
        <w:rPr>
          <w:sz w:val="20"/>
        </w:rPr>
        <w:sectPr w:rsidR="00584C91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584C91" w:rsidRDefault="00584C91">
      <w:pPr>
        <w:pStyle w:val="a3"/>
        <w:ind w:left="0"/>
        <w:jc w:val="left"/>
        <w:rPr>
          <w:b/>
          <w:sz w:val="20"/>
        </w:rPr>
      </w:pPr>
    </w:p>
    <w:p w:rsidR="00584C91" w:rsidRDefault="00584C91">
      <w:pPr>
        <w:pStyle w:val="a3"/>
        <w:spacing w:before="1"/>
        <w:ind w:left="0"/>
        <w:jc w:val="left"/>
        <w:rPr>
          <w:b/>
          <w:sz w:val="24"/>
        </w:rPr>
      </w:pPr>
    </w:p>
    <w:p w:rsidR="00584C91" w:rsidRDefault="005F0224">
      <w:pPr>
        <w:pStyle w:val="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584C91" w:rsidRDefault="00584C91">
      <w:pPr>
        <w:pStyle w:val="a3"/>
        <w:spacing w:before="10"/>
        <w:ind w:left="0"/>
        <w:jc w:val="left"/>
        <w:rPr>
          <w:b/>
          <w:sz w:val="27"/>
        </w:rPr>
      </w:pPr>
    </w:p>
    <w:p w:rsidR="00584C91" w:rsidRDefault="005F0224">
      <w:pPr>
        <w:pStyle w:val="a5"/>
        <w:numPr>
          <w:ilvl w:val="2"/>
          <w:numId w:val="6"/>
        </w:numPr>
        <w:tabs>
          <w:tab w:val="left" w:pos="7508"/>
        </w:tabs>
        <w:ind w:hanging="6900"/>
        <w:rPr>
          <w:b/>
          <w:sz w:val="28"/>
        </w:rPr>
      </w:pPr>
      <w:r>
        <w:rPr>
          <w:b/>
          <w:sz w:val="28"/>
        </w:rPr>
        <w:t>класс</w:t>
      </w:r>
    </w:p>
    <w:p w:rsidR="00584C91" w:rsidRDefault="00584C91">
      <w:pPr>
        <w:pStyle w:val="a3"/>
        <w:spacing w:before="2"/>
        <w:ind w:left="0"/>
        <w:jc w:val="left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6665"/>
        <w:gridCol w:w="1561"/>
        <w:gridCol w:w="5388"/>
      </w:tblGrid>
      <w:tr w:rsidR="00584C91">
        <w:trPr>
          <w:trHeight w:val="551"/>
        </w:trPr>
        <w:tc>
          <w:tcPr>
            <w:tcW w:w="989" w:type="dxa"/>
          </w:tcPr>
          <w:p w:rsidR="00584C91" w:rsidRDefault="005F0224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73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584C91" w:rsidRDefault="005F0224">
            <w:pPr>
              <w:pStyle w:val="TableParagraph"/>
              <w:spacing w:before="2" w:line="257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388" w:type="dxa"/>
          </w:tcPr>
          <w:p w:rsidR="00584C91" w:rsidRDefault="005F0224">
            <w:pPr>
              <w:pStyle w:val="TableParagraph"/>
              <w:spacing w:before="136" w:line="240" w:lineRule="auto"/>
              <w:ind w:left="2131" w:right="2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584C91">
        <w:trPr>
          <w:trHeight w:val="796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sz w:val="23"/>
              </w:rPr>
              <w:t>Вводный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Орлятский</w:t>
            </w:r>
            <w:proofErr w:type="spellEnd"/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урок»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года участия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584C91" w:rsidRDefault="005F0224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hyperlink r:id="rId36">
              <w:r>
                <w:rPr>
                  <w:color w:val="0462C1"/>
                  <w:sz w:val="23"/>
                  <w:u w:val="single" w:color="0462C1"/>
                </w:rPr>
                <w:t>https://disk.yandex.ru/i/HQghg12WMehcrg</w:t>
              </w:r>
            </w:hyperlink>
          </w:p>
          <w:p w:rsidR="00584C91" w:rsidRDefault="005F0224">
            <w:pPr>
              <w:pStyle w:val="TableParagraph"/>
              <w:spacing w:line="264" w:lineRule="exact"/>
              <w:ind w:left="103"/>
              <w:rPr>
                <w:sz w:val="23"/>
              </w:rPr>
            </w:pPr>
            <w:hyperlink r:id="rId37">
              <w:r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>
              <w:rPr>
                <w:color w:val="0462C1"/>
                <w:spacing w:val="1"/>
                <w:sz w:val="23"/>
              </w:rPr>
              <w:t xml:space="preserve"> </w:t>
            </w:r>
            <w:hyperlink r:id="rId38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</w:t>
              </w:r>
              <w:r>
                <w:rPr>
                  <w:color w:val="0462C1"/>
                  <w:spacing w:val="-1"/>
                  <w:sz w:val="23"/>
                  <w:u w:val="single" w:color="0462C1"/>
                </w:rPr>
                <w:t>andex.ru/i/6vKmOEimHyMqpg</w:t>
              </w:r>
            </w:hyperlink>
          </w:p>
        </w:tc>
      </w:tr>
      <w:tr w:rsidR="00584C91">
        <w:trPr>
          <w:trHeight w:val="273"/>
        </w:trPr>
        <w:tc>
          <w:tcPr>
            <w:tcW w:w="14603" w:type="dxa"/>
            <w:gridSpan w:val="4"/>
          </w:tcPr>
          <w:p w:rsidR="00584C91" w:rsidRDefault="005F0224">
            <w:pPr>
              <w:pStyle w:val="TableParagraph"/>
              <w:spacing w:line="254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84C91">
        <w:trPr>
          <w:trHeight w:val="277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584C91" w:rsidRDefault="005F0224">
            <w:pPr>
              <w:pStyle w:val="TableParagraph"/>
              <w:spacing w:line="240" w:lineRule="auto"/>
              <w:ind w:left="103" w:right="255"/>
              <w:rPr>
                <w:sz w:val="23"/>
              </w:rPr>
            </w:pPr>
            <w:r>
              <w:rPr>
                <w:sz w:val="23"/>
              </w:rPr>
              <w:t>фрагмент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мультфильма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взаимопомощи</w:t>
            </w:r>
            <w:r>
              <w:rPr>
                <w:spacing w:val="-55"/>
                <w:sz w:val="23"/>
              </w:rPr>
              <w:t xml:space="preserve"> </w:t>
            </w:r>
            <w:hyperlink r:id="rId39">
              <w:r>
                <w:rPr>
                  <w:color w:val="0462C1"/>
                  <w:sz w:val="23"/>
                  <w:u w:val="single" w:color="0462C1"/>
                </w:rPr>
                <w:t>https://disk.yandex.ru/i/hu1cqrRIiLCBYQ</w:t>
              </w:r>
            </w:hyperlink>
          </w:p>
          <w:p w:rsidR="00584C91" w:rsidRDefault="005F0224">
            <w:pPr>
              <w:pStyle w:val="TableParagraph"/>
              <w:tabs>
                <w:tab w:val="left" w:pos="901"/>
                <w:tab w:val="left" w:pos="2633"/>
                <w:tab w:val="left" w:pos="4247"/>
              </w:tabs>
              <w:spacing w:line="240" w:lineRule="auto"/>
              <w:ind w:left="103" w:right="98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–</w:t>
            </w:r>
            <w:r>
              <w:rPr>
                <w:rFonts w:ascii="Calibri" w:hAnsi="Calibri"/>
                <w:sz w:val="23"/>
              </w:rPr>
              <w:tab/>
              <w:t>конвертом</w:t>
            </w:r>
            <w:r>
              <w:rPr>
                <w:rFonts w:ascii="Calibri" w:hAnsi="Calibri"/>
                <w:sz w:val="23"/>
              </w:rPr>
              <w:tab/>
            </w:r>
            <w:r>
              <w:rPr>
                <w:rFonts w:ascii="Calibri" w:hAnsi="Calibri"/>
                <w:sz w:val="23"/>
              </w:rPr>
              <w:t>копилкой</w:t>
            </w:r>
            <w:r>
              <w:rPr>
                <w:rFonts w:ascii="Calibri" w:hAnsi="Calibri"/>
                <w:sz w:val="23"/>
              </w:rPr>
              <w:tab/>
            </w:r>
            <w:r>
              <w:rPr>
                <w:rFonts w:ascii="Calibri" w:hAnsi="Calibri"/>
                <w:spacing w:val="-2"/>
                <w:sz w:val="23"/>
              </w:rPr>
              <w:t>«Эрудита»</w:t>
            </w:r>
            <w:r>
              <w:rPr>
                <w:rFonts w:ascii="Calibri" w:hAnsi="Calibri"/>
                <w:color w:val="0462C1"/>
                <w:spacing w:val="-49"/>
                <w:sz w:val="23"/>
              </w:rPr>
              <w:t xml:space="preserve"> </w:t>
            </w:r>
            <w:hyperlink r:id="rId40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https://disk.yandex.ru/i/ePcdnBhjGIV2qw</w:t>
              </w:r>
            </w:hyperlink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 лидером?»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готов!»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«Верёвочный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умеет»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14603" w:type="dxa"/>
            <w:gridSpan w:val="4"/>
          </w:tcPr>
          <w:p w:rsidR="00584C91" w:rsidRDefault="005F0224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584C91" w:rsidRPr="00C32944">
        <w:trPr>
          <w:trHeight w:val="277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584C91" w:rsidRDefault="005F0224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r>
              <w:rPr>
                <w:color w:val="0000FF"/>
                <w:sz w:val="23"/>
              </w:rPr>
              <w:t>https://orlyatarussia.ru/extracurricular-activities</w:t>
            </w:r>
          </w:p>
          <w:p w:rsidR="00584C91" w:rsidRDefault="005F0224">
            <w:pPr>
              <w:pStyle w:val="TableParagraph"/>
              <w:spacing w:before="5" w:line="240" w:lineRule="auto"/>
              <w:ind w:left="103"/>
              <w:rPr>
                <w:rFonts w:ascii="Calibri"/>
                <w:sz w:val="23"/>
              </w:rPr>
            </w:pPr>
            <w:hyperlink r:id="rId41">
              <w:r>
                <w:rPr>
                  <w:rFonts w:ascii="Calibri"/>
                  <w:color w:val="0462C1"/>
                  <w:sz w:val="23"/>
                  <w:u w:val="single" w:color="0462C1"/>
                </w:rPr>
                <w:t>https://nsportal.ru/nachalnaya-</w:t>
              </w:r>
            </w:hyperlink>
          </w:p>
          <w:p w:rsidR="00584C91" w:rsidRPr="00C32944" w:rsidRDefault="005F0224">
            <w:pPr>
              <w:pStyle w:val="TableParagraph"/>
              <w:spacing w:before="2" w:line="240" w:lineRule="auto"/>
              <w:ind w:left="103"/>
              <w:rPr>
                <w:rFonts w:ascii="Calibri"/>
                <w:sz w:val="23"/>
                <w:lang w:val="en-US"/>
              </w:rPr>
            </w:pPr>
            <w:hyperlink r:id="rId42">
              <w:proofErr w:type="spellStart"/>
              <w:r w:rsidRPr="00C32944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shkola</w:t>
              </w:r>
              <w:proofErr w:type="spellEnd"/>
              <w:r w:rsidRPr="00C32944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</w:t>
              </w:r>
              <w:proofErr w:type="spellStart"/>
              <w:r w:rsidRPr="00C32944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raznoe</w:t>
              </w:r>
              <w:proofErr w:type="spellEnd"/>
              <w:r w:rsidRPr="00C32944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/2023/06/08/</w:t>
              </w:r>
              <w:proofErr w:type="spellStart"/>
              <w:r w:rsidRPr="00C32944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orlyata</w:t>
              </w:r>
              <w:proofErr w:type="spellEnd"/>
              <w:r w:rsidRPr="00C32944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-</w:t>
              </w:r>
              <w:proofErr w:type="spellStart"/>
              <w:r w:rsidRPr="00C32944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rossii</w:t>
              </w:r>
              <w:proofErr w:type="spellEnd"/>
              <w:r w:rsidRPr="00C32944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-trek-</w:t>
              </w:r>
              <w:proofErr w:type="spellStart"/>
              <w:r w:rsidRPr="00C32944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erudit</w:t>
              </w:r>
              <w:proofErr w:type="spellEnd"/>
            </w:hyperlink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«Развиваемся 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играя!»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Воображари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изобретателем»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такой?»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551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  <w:p w:rsidR="00584C91" w:rsidRDefault="005F022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14603" w:type="dxa"/>
            <w:gridSpan w:val="4"/>
          </w:tcPr>
          <w:p w:rsidR="00584C91" w:rsidRDefault="005F0224">
            <w:pPr>
              <w:pStyle w:val="TableParagraph"/>
              <w:ind w:left="4253" w:right="4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84C91" w:rsidRPr="00C32944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584C91" w:rsidRPr="00C32944" w:rsidRDefault="005F0224">
            <w:pPr>
              <w:pStyle w:val="TableParagraph"/>
              <w:spacing w:line="240" w:lineRule="auto"/>
              <w:ind w:left="103"/>
              <w:rPr>
                <w:sz w:val="23"/>
                <w:lang w:val="en-US"/>
              </w:rPr>
            </w:pPr>
            <w:r w:rsidRPr="00C32944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C32944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C32944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C32944">
              <w:rPr>
                <w:color w:val="0000FF"/>
                <w:sz w:val="23"/>
                <w:lang w:val="en-US"/>
              </w:rPr>
              <w:t>=llokep8qay493518882</w:t>
            </w:r>
          </w:p>
          <w:p w:rsidR="00584C91" w:rsidRPr="00C32944" w:rsidRDefault="005F0224">
            <w:pPr>
              <w:pStyle w:val="TableParagraph"/>
              <w:spacing w:line="240" w:lineRule="auto"/>
              <w:ind w:left="103"/>
              <w:rPr>
                <w:rFonts w:ascii="Calibri"/>
                <w:sz w:val="23"/>
                <w:lang w:val="en-US"/>
              </w:rPr>
            </w:pPr>
            <w:r w:rsidRPr="00C32944">
              <w:rPr>
                <w:rFonts w:ascii="Calibri"/>
                <w:sz w:val="23"/>
                <w:lang w:val="en-US"/>
              </w:rPr>
              <w:t>https://m.vk.com/orlyata_rus</w:t>
            </w:r>
          </w:p>
        </w:tc>
      </w:tr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Мастерами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14603" w:type="dxa"/>
            <w:gridSpan w:val="4"/>
          </w:tcPr>
          <w:p w:rsidR="00584C91" w:rsidRDefault="005F0224">
            <w:pPr>
              <w:pStyle w:val="TableParagraph"/>
              <w:spacing w:before="1" w:line="257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584C91" w:rsidRPr="00C32944">
        <w:trPr>
          <w:trHeight w:val="277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584C91" w:rsidRDefault="005F0224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sz w:val="23"/>
              </w:rPr>
              <w:t xml:space="preserve">легенда об </w:t>
            </w:r>
            <w:proofErr w:type="spellStart"/>
            <w:r>
              <w:rPr>
                <w:sz w:val="23"/>
              </w:rPr>
              <w:t>Орлятском</w:t>
            </w:r>
            <w:proofErr w:type="spellEnd"/>
            <w:r>
              <w:rPr>
                <w:sz w:val="23"/>
              </w:rPr>
              <w:t xml:space="preserve"> круге –</w:t>
            </w:r>
            <w:r>
              <w:rPr>
                <w:spacing w:val="1"/>
                <w:sz w:val="23"/>
              </w:rPr>
              <w:t xml:space="preserve"> </w:t>
            </w:r>
            <w:hyperlink r:id="rId43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https://disk.yandex.ru/i/HtStTVg3Hu_A0Q</w:t>
              </w:r>
            </w:hyperlink>
          </w:p>
          <w:p w:rsidR="00584C91" w:rsidRPr="00C32944" w:rsidRDefault="005F0224">
            <w:pPr>
              <w:pStyle w:val="TableParagraph"/>
              <w:spacing w:line="242" w:lineRule="auto"/>
              <w:ind w:left="103" w:right="678"/>
              <w:rPr>
                <w:rFonts w:ascii="Calibri"/>
                <w:sz w:val="23"/>
                <w:lang w:val="en-US"/>
              </w:rPr>
            </w:pPr>
            <w:hyperlink r:id="rId44">
              <w:r w:rsidRPr="00C32944">
                <w:rPr>
                  <w:rFonts w:ascii="Calibri"/>
                  <w:color w:val="0462C1"/>
                  <w:spacing w:val="-1"/>
                  <w:sz w:val="23"/>
                  <w:u w:val="single" w:color="0462C1"/>
                  <w:lang w:val="en-US"/>
                </w:rPr>
                <w:t>https://podari-zhizn.ru/ru/give-help/pomoch-po-</w:t>
              </w:r>
            </w:hyperlink>
            <w:r w:rsidRPr="00C32944">
              <w:rPr>
                <w:rFonts w:ascii="Calibri"/>
                <w:color w:val="0462C1"/>
                <w:spacing w:val="-49"/>
                <w:sz w:val="23"/>
                <w:lang w:val="en-US"/>
              </w:rPr>
              <w:t xml:space="preserve"> </w:t>
            </w:r>
            <w:hyperlink r:id="rId45">
              <w:proofErr w:type="spellStart"/>
              <w:r w:rsidRPr="00C32944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drugomu</w:t>
              </w:r>
              <w:proofErr w:type="spellEnd"/>
              <w:r w:rsidRPr="00C32944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</w:t>
              </w:r>
              <w:proofErr w:type="spellStart"/>
              <w:r w:rsidRPr="00C32944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korobka-hrabrosti</w:t>
              </w:r>
              <w:proofErr w:type="spellEnd"/>
            </w:hyperlink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z w:val="24"/>
              </w:rPr>
              <w:t>оздай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«Добровольцем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всегда!»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14603" w:type="dxa"/>
            <w:gridSpan w:val="4"/>
          </w:tcPr>
          <w:p w:rsidR="00584C91" w:rsidRDefault="005F0224">
            <w:pPr>
              <w:pStyle w:val="TableParagraph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584C91" w:rsidRDefault="00584C91">
      <w:pPr>
        <w:jc w:val="center"/>
        <w:rPr>
          <w:sz w:val="24"/>
        </w:rPr>
        <w:sectPr w:rsidR="00584C91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584C91" w:rsidRDefault="00584C91">
      <w:pPr>
        <w:pStyle w:val="a3"/>
        <w:ind w:left="0"/>
        <w:jc w:val="left"/>
        <w:rPr>
          <w:b/>
          <w:sz w:val="20"/>
        </w:rPr>
      </w:pPr>
    </w:p>
    <w:p w:rsidR="00584C91" w:rsidRDefault="00584C91">
      <w:pPr>
        <w:pStyle w:val="a3"/>
        <w:ind w:left="0"/>
        <w:jc w:val="left"/>
        <w:rPr>
          <w:b/>
          <w:sz w:val="20"/>
        </w:rPr>
      </w:pPr>
    </w:p>
    <w:p w:rsidR="00584C91" w:rsidRDefault="00584C91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6665"/>
        <w:gridCol w:w="1561"/>
        <w:gridCol w:w="5388"/>
      </w:tblGrid>
      <w:tr w:rsidR="00584C91">
        <w:trPr>
          <w:trHeight w:val="552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порядке!»</w:t>
            </w:r>
          </w:p>
          <w:p w:rsidR="00584C91" w:rsidRDefault="005F022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«Должен быть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584C91" w:rsidRDefault="005F0224">
            <w:pPr>
              <w:pStyle w:val="TableParagraph"/>
              <w:spacing w:line="244" w:lineRule="auto"/>
              <w:ind w:left="103" w:right="1466"/>
              <w:rPr>
                <w:rFonts w:ascii="Calibri" w:hAnsi="Calibri"/>
                <w:sz w:val="23"/>
              </w:rPr>
            </w:pPr>
            <w:proofErr w:type="gramStart"/>
            <w:r>
              <w:rPr>
                <w:sz w:val="23"/>
              </w:rPr>
              <w:t>м</w:t>
            </w:r>
            <w:proofErr w:type="gramEnd"/>
            <w:r>
              <w:rPr>
                <w:sz w:val="23"/>
              </w:rPr>
              <w:t>/ф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Нехочуха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1"/>
                <w:sz w:val="23"/>
              </w:rPr>
              <w:t xml:space="preserve"> </w:t>
            </w:r>
            <w:hyperlink r:id="rId46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  <w:r>
              <w:rPr>
                <w:color w:val="0462C1"/>
                <w:spacing w:val="-55"/>
                <w:sz w:val="23"/>
              </w:rPr>
              <w:t xml:space="preserve"> </w:t>
            </w:r>
            <w:hyperlink r:id="rId47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584C91">
        <w:trPr>
          <w:trHeight w:val="277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551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«Готовимся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состязаниям»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</w:p>
          <w:p w:rsidR="00584C91" w:rsidRDefault="005F0224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рекордов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«Быстрее!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Сильнее!»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14603" w:type="dxa"/>
            <w:gridSpan w:val="4"/>
          </w:tcPr>
          <w:p w:rsidR="00584C91" w:rsidRDefault="005F0224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84C91">
        <w:trPr>
          <w:trHeight w:val="277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ЭКОЛОГиЯ</w:t>
            </w:r>
            <w:proofErr w:type="spellEnd"/>
            <w:proofErr w:type="gramEnd"/>
            <w:r>
              <w:rPr>
                <w:spacing w:val="-1"/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584C91" w:rsidRDefault="005F0224">
            <w:pPr>
              <w:pStyle w:val="TableParagraph"/>
              <w:spacing w:line="240" w:lineRule="auto"/>
              <w:ind w:left="103" w:right="226"/>
              <w:rPr>
                <w:sz w:val="23"/>
              </w:rPr>
            </w:pPr>
            <w:hyperlink r:id="rId48">
              <w:r>
                <w:rPr>
                  <w:color w:val="0462C1"/>
                  <w:sz w:val="23"/>
                  <w:u w:val="single" w:color="0462C1"/>
                </w:rPr>
                <w:t>https://disk.yandex.ru/i/GqTAyxtklagPNQ</w:t>
              </w:r>
            </w:hyperlink>
            <w:r>
              <w:rPr>
                <w:color w:val="0462C1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Мультфильм «Смешарики» по теме экологии</w:t>
            </w:r>
            <w:r>
              <w:rPr>
                <w:spacing w:val="1"/>
                <w:sz w:val="23"/>
              </w:rPr>
              <w:t xml:space="preserve"> </w:t>
            </w:r>
            <w:hyperlink r:id="rId49">
              <w:r>
                <w:rPr>
                  <w:color w:val="0462C1"/>
                  <w:sz w:val="23"/>
                  <w:u w:val="single" w:color="0462C1"/>
                </w:rPr>
                <w:t>https://disk.yandex.ru/i/4eXrBQbjSxzKLQ</w:t>
              </w:r>
            </w:hyperlink>
            <w:r>
              <w:rPr>
                <w:color w:val="0462C1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Грузовичок Пик серия «Мусор в </w:t>
            </w:r>
            <w:r>
              <w:rPr>
                <w:sz w:val="23"/>
              </w:rPr>
              <w:t>лесу» или Ми-м</w:t>
            </w:r>
            <w:proofErr w:type="gramStart"/>
            <w:r>
              <w:rPr>
                <w:sz w:val="23"/>
              </w:rPr>
              <w:t>и-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мишки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«Мусор в лесу» Мультфильмы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584C91" w:rsidRDefault="005F0224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sz w:val="23"/>
              </w:rPr>
              <w:t>экологическую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мультфильм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«Мальчик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Земля</w:t>
            </w:r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«Восхищаемся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практике»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551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</w:p>
          <w:p w:rsidR="00584C91" w:rsidRDefault="005F022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экологом»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7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14603" w:type="dxa"/>
            <w:gridSpan w:val="4"/>
          </w:tcPr>
          <w:p w:rsidR="00584C91" w:rsidRDefault="005F0224">
            <w:pPr>
              <w:pStyle w:val="TableParagraph"/>
              <w:spacing w:line="254" w:lineRule="exact"/>
              <w:ind w:left="4253" w:right="4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84C91">
        <w:trPr>
          <w:trHeight w:val="551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«Орлёно</w:t>
            </w:r>
            <w:proofErr w:type="gramStart"/>
            <w:r>
              <w:rPr>
                <w:sz w:val="24"/>
              </w:rPr>
              <w:t>к–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  <w:p w:rsidR="00584C91" w:rsidRDefault="005F022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«Хранитель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584C91" w:rsidRDefault="005F0224">
            <w:pPr>
              <w:pStyle w:val="TableParagraph"/>
              <w:tabs>
                <w:tab w:val="left" w:pos="3532"/>
              </w:tabs>
              <w:spacing w:line="240" w:lineRule="auto"/>
              <w:ind w:left="103" w:right="100"/>
              <w:rPr>
                <w:sz w:val="23"/>
              </w:rPr>
            </w:pPr>
            <w:r>
              <w:rPr>
                <w:sz w:val="23"/>
              </w:rPr>
              <w:t>видеоролик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«Мульти-Россия»</w:t>
            </w:r>
            <w:r>
              <w:rPr>
                <w:spacing w:val="-55"/>
                <w:sz w:val="23"/>
              </w:rPr>
              <w:t xml:space="preserve"> </w:t>
            </w:r>
            <w:hyperlink r:id="rId50">
              <w:r>
                <w:rPr>
                  <w:color w:val="0000FF"/>
                  <w:sz w:val="23"/>
                </w:rPr>
                <w:t>http://www.multirussia.ru/</w:t>
              </w:r>
            </w:hyperlink>
          </w:p>
          <w:p w:rsidR="00584C91" w:rsidRDefault="005F0224">
            <w:pPr>
              <w:pStyle w:val="TableParagraph"/>
              <w:spacing w:line="240" w:lineRule="auto"/>
              <w:ind w:left="103"/>
              <w:rPr>
                <w:rFonts w:ascii="Calibri"/>
                <w:sz w:val="23"/>
              </w:rPr>
            </w:pPr>
            <w:hyperlink r:id="rId51">
              <w:r>
                <w:rPr>
                  <w:rFonts w:ascii="Calibri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584C91">
        <w:trPr>
          <w:trHeight w:val="551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«Я храню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584C91" w:rsidRDefault="005F022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551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</w:p>
          <w:p w:rsidR="00584C91" w:rsidRDefault="005F022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России»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хранитель,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552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584C91" w:rsidRDefault="005F022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7654" w:type="dxa"/>
            <w:gridSpan w:val="2"/>
          </w:tcPr>
          <w:p w:rsidR="00584C91" w:rsidRDefault="005F0224">
            <w:pPr>
              <w:pStyle w:val="TableParagraph"/>
              <w:spacing w:line="253" w:lineRule="exact"/>
              <w:ind w:left="3369" w:right="3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53" w:lineRule="exact"/>
              <w:ind w:left="369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388" w:type="dxa"/>
            <w:tcBorders>
              <w:bottom w:val="nil"/>
              <w:right w:val="nil"/>
            </w:tcBorders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584C91" w:rsidRDefault="00584C91">
      <w:pPr>
        <w:rPr>
          <w:sz w:val="20"/>
        </w:rPr>
        <w:sectPr w:rsidR="00584C91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584C91" w:rsidRDefault="00584C91">
      <w:pPr>
        <w:pStyle w:val="a3"/>
        <w:ind w:left="0"/>
        <w:jc w:val="left"/>
        <w:rPr>
          <w:b/>
          <w:sz w:val="20"/>
        </w:rPr>
      </w:pPr>
    </w:p>
    <w:p w:rsidR="00584C91" w:rsidRDefault="00584C91">
      <w:pPr>
        <w:pStyle w:val="a3"/>
        <w:spacing w:before="1"/>
        <w:ind w:left="0"/>
        <w:jc w:val="left"/>
        <w:rPr>
          <w:b/>
          <w:sz w:val="24"/>
        </w:rPr>
      </w:pPr>
    </w:p>
    <w:p w:rsidR="00584C91" w:rsidRDefault="005F0224">
      <w:pPr>
        <w:pStyle w:val="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584C91" w:rsidRDefault="00584C91">
      <w:pPr>
        <w:pStyle w:val="a3"/>
        <w:spacing w:before="10"/>
        <w:ind w:left="0"/>
        <w:jc w:val="left"/>
        <w:rPr>
          <w:b/>
          <w:sz w:val="27"/>
        </w:rPr>
      </w:pPr>
    </w:p>
    <w:p w:rsidR="00584C91" w:rsidRDefault="005F0224">
      <w:pPr>
        <w:ind w:left="5260" w:right="4662"/>
        <w:jc w:val="center"/>
        <w:rPr>
          <w:b/>
          <w:sz w:val="28"/>
        </w:rPr>
      </w:pPr>
      <w:r>
        <w:rPr>
          <w:b/>
          <w:sz w:val="28"/>
        </w:rPr>
        <w:t>3-4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584C91" w:rsidRDefault="00584C91">
      <w:pPr>
        <w:pStyle w:val="a3"/>
        <w:spacing w:before="2"/>
        <w:ind w:left="0"/>
        <w:jc w:val="left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6251"/>
        <w:gridCol w:w="1497"/>
        <w:gridCol w:w="5861"/>
      </w:tblGrid>
      <w:tr w:rsidR="00584C91">
        <w:trPr>
          <w:trHeight w:val="551"/>
        </w:trPr>
        <w:tc>
          <w:tcPr>
            <w:tcW w:w="950" w:type="dxa"/>
          </w:tcPr>
          <w:p w:rsidR="00584C91" w:rsidRDefault="005F0224">
            <w:pPr>
              <w:pStyle w:val="TableParagraph"/>
              <w:spacing w:before="136" w:line="240" w:lineRule="auto"/>
              <w:ind w:left="133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before="136" w:line="240" w:lineRule="auto"/>
              <w:ind w:left="2835" w:right="2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line="273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584C91" w:rsidRDefault="005F0224">
            <w:pPr>
              <w:pStyle w:val="TableParagraph"/>
              <w:spacing w:before="2" w:line="257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861" w:type="dxa"/>
          </w:tcPr>
          <w:p w:rsidR="00584C91" w:rsidRDefault="005F0224">
            <w:pPr>
              <w:pStyle w:val="TableParagraph"/>
              <w:spacing w:before="136" w:line="240" w:lineRule="auto"/>
              <w:ind w:left="2373" w:right="2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584C91">
        <w:trPr>
          <w:trHeight w:val="830"/>
        </w:trPr>
        <w:tc>
          <w:tcPr>
            <w:tcW w:w="950" w:type="dxa"/>
          </w:tcPr>
          <w:p w:rsidR="00584C91" w:rsidRDefault="00584C91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584C91" w:rsidRDefault="005F0224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42" w:lineRule="auto"/>
              <w:ind w:left="110" w:right="26"/>
              <w:rPr>
                <w:sz w:val="24"/>
              </w:rPr>
            </w:pPr>
            <w:r>
              <w:rPr>
                <w:spacing w:val="-2"/>
                <w:sz w:val="24"/>
              </w:rPr>
              <w:t>Вводный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Орлятский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7" w:type="dxa"/>
          </w:tcPr>
          <w:p w:rsidR="00584C91" w:rsidRDefault="00584C91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584C91" w:rsidRDefault="005F0224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</w:tcPr>
          <w:p w:rsidR="00584C91" w:rsidRDefault="005F02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52">
              <w:r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584C91" w:rsidRDefault="005F022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hyperlink r:id="rId53">
              <w:r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584C91">
        <w:trPr>
          <w:trHeight w:val="273"/>
        </w:trPr>
        <w:tc>
          <w:tcPr>
            <w:tcW w:w="14559" w:type="dxa"/>
            <w:gridSpan w:val="4"/>
          </w:tcPr>
          <w:p w:rsidR="00584C91" w:rsidRDefault="005F0224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84C91">
        <w:trPr>
          <w:trHeight w:val="278"/>
        </w:trPr>
        <w:tc>
          <w:tcPr>
            <w:tcW w:w="950" w:type="dxa"/>
          </w:tcPr>
          <w:p w:rsidR="00584C91" w:rsidRDefault="005F022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584C91" w:rsidRDefault="005F0224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hyperlink r:id="rId5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https://disk.yandex.ru/i/0MnRn3ZmSw-Nrg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56">
              <w:r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584C91">
        <w:trPr>
          <w:trHeight w:val="278"/>
        </w:trPr>
        <w:tc>
          <w:tcPr>
            <w:tcW w:w="950" w:type="dxa"/>
          </w:tcPr>
          <w:p w:rsidR="00584C91" w:rsidRDefault="005F022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950" w:type="dxa"/>
          </w:tcPr>
          <w:p w:rsidR="00584C91" w:rsidRDefault="005F0224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делу!»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551"/>
        </w:trPr>
        <w:tc>
          <w:tcPr>
            <w:tcW w:w="950" w:type="dxa"/>
          </w:tcPr>
          <w:p w:rsidR="00584C91" w:rsidRDefault="005F0224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всё!»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:rsidR="00584C91" w:rsidRDefault="005F022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950" w:type="dxa"/>
          </w:tcPr>
          <w:p w:rsidR="00584C91" w:rsidRDefault="005F022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14559" w:type="dxa"/>
            <w:gridSpan w:val="4"/>
          </w:tcPr>
          <w:p w:rsidR="00584C91" w:rsidRDefault="005F0224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584C91">
        <w:trPr>
          <w:trHeight w:val="278"/>
        </w:trPr>
        <w:tc>
          <w:tcPr>
            <w:tcW w:w="950" w:type="dxa"/>
          </w:tcPr>
          <w:p w:rsidR="00584C91" w:rsidRDefault="005F022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584C91" w:rsidRDefault="005F022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«Эрудит»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анимационного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сериала</w:t>
            </w:r>
          </w:p>
          <w:p w:rsidR="00584C91" w:rsidRDefault="005F0224">
            <w:pPr>
              <w:pStyle w:val="TableParagraph"/>
              <w:tabs>
                <w:tab w:val="left" w:pos="1183"/>
                <w:tab w:val="left" w:pos="2195"/>
                <w:tab w:val="left" w:pos="3943"/>
                <w:tab w:val="left" w:pos="4851"/>
              </w:tabs>
              <w:spacing w:line="24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 xml:space="preserve">«Смешарики» </w:t>
            </w:r>
            <w:hyperlink r:id="rId57">
              <w:r>
                <w:rPr>
                  <w:color w:val="0462C1"/>
                  <w:sz w:val="24"/>
                  <w:u w:val="single" w:color="0462C1"/>
                </w:rPr>
                <w:t>https://disk.yandex.ru/i/ld3fzaKCzO7K2Q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z w:val="24"/>
              </w:rPr>
              <w:tab/>
              <w:t>№190</w:t>
            </w:r>
            <w:r>
              <w:rPr>
                <w:sz w:val="24"/>
              </w:rPr>
              <w:tab/>
              <w:t>«Кроссворд»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юмористического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киножурнала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«Ералаш</w:t>
            </w:r>
          </w:p>
          <w:p w:rsidR="00584C91" w:rsidRDefault="005F0224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hyperlink r:id="rId58">
              <w:r>
                <w:rPr>
                  <w:color w:val="0462C1"/>
                  <w:sz w:val="24"/>
                  <w:u w:val="single" w:color="0462C1"/>
                </w:rPr>
                <w:t>https://disk.yandex.ru/i/QGodL8ju4KKiig</w:t>
              </w:r>
            </w:hyperlink>
          </w:p>
          <w:p w:rsidR="00584C91" w:rsidRDefault="005F0224">
            <w:pPr>
              <w:pStyle w:val="TableParagraph"/>
              <w:tabs>
                <w:tab w:val="left" w:pos="1687"/>
                <w:tab w:val="left" w:pos="2301"/>
                <w:tab w:val="left" w:pos="3394"/>
                <w:tab w:val="left" w:pos="4939"/>
              </w:tabs>
              <w:spacing w:line="242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«10</w:t>
            </w:r>
            <w:r>
              <w:rPr>
                <w:sz w:val="24"/>
              </w:rPr>
              <w:tab/>
              <w:t>великих</w:t>
            </w:r>
            <w:r>
              <w:rPr>
                <w:sz w:val="24"/>
              </w:rPr>
              <w:tab/>
              <w:t>изобретений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учёных»</w:t>
            </w:r>
          </w:p>
        </w:tc>
      </w:tr>
      <w:tr w:rsidR="00584C91">
        <w:trPr>
          <w:trHeight w:val="551"/>
        </w:trPr>
        <w:tc>
          <w:tcPr>
            <w:tcW w:w="950" w:type="dxa"/>
          </w:tcPr>
          <w:p w:rsidR="00584C91" w:rsidRDefault="005F0224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  <w:p w:rsidR="00584C91" w:rsidRDefault="005F022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«Эрудит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кругозор»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830"/>
        </w:trPr>
        <w:tc>
          <w:tcPr>
            <w:tcW w:w="950" w:type="dxa"/>
          </w:tcPr>
          <w:p w:rsidR="00584C91" w:rsidRDefault="00584C91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584C91" w:rsidRDefault="005F0224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«Твори!</w:t>
            </w:r>
          </w:p>
          <w:p w:rsidR="00584C91" w:rsidRDefault="005F0224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Выдумывай!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Пробуй!»</w:t>
            </w:r>
          </w:p>
          <w:p w:rsidR="00584C91" w:rsidRDefault="005F022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узнавай»</w:t>
            </w:r>
          </w:p>
        </w:tc>
        <w:tc>
          <w:tcPr>
            <w:tcW w:w="1497" w:type="dxa"/>
          </w:tcPr>
          <w:p w:rsidR="00584C91" w:rsidRDefault="00584C91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584C91" w:rsidRDefault="005F0224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825"/>
        </w:trPr>
        <w:tc>
          <w:tcPr>
            <w:tcW w:w="950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584C91" w:rsidRDefault="005F0224">
            <w:pPr>
              <w:pStyle w:val="TableParagraph"/>
              <w:spacing w:before="1" w:line="240" w:lineRule="auto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37" w:lineRule="auto"/>
              <w:ind w:left="110" w:right="87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старте 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497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584C91" w:rsidRDefault="005F0224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14559" w:type="dxa"/>
            <w:gridSpan w:val="4"/>
          </w:tcPr>
          <w:p w:rsidR="00584C91" w:rsidRDefault="005F0224">
            <w:pPr>
              <w:pStyle w:val="TableParagraph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84C91">
        <w:trPr>
          <w:trHeight w:val="273"/>
        </w:trPr>
        <w:tc>
          <w:tcPr>
            <w:tcW w:w="950" w:type="dxa"/>
          </w:tcPr>
          <w:p w:rsidR="00584C91" w:rsidRDefault="005F0224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584C91" w:rsidRDefault="005F0224">
            <w:pPr>
              <w:pStyle w:val="TableParagraph"/>
              <w:spacing w:line="237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584C91" w:rsidRDefault="005F022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hyperlink r:id="rId59">
              <w:r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584C91">
        <w:trPr>
          <w:trHeight w:val="278"/>
        </w:trPr>
        <w:tc>
          <w:tcPr>
            <w:tcW w:w="950" w:type="dxa"/>
          </w:tcPr>
          <w:p w:rsidR="00584C91" w:rsidRDefault="005F0224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мастеровая»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7"/>
        </w:trPr>
        <w:tc>
          <w:tcPr>
            <w:tcW w:w="950" w:type="dxa"/>
          </w:tcPr>
          <w:p w:rsidR="00584C91" w:rsidRDefault="005F0224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950" w:type="dxa"/>
          </w:tcPr>
          <w:p w:rsidR="00584C91" w:rsidRDefault="005F0224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</w:tbl>
    <w:p w:rsidR="00584C91" w:rsidRDefault="00584C91">
      <w:pPr>
        <w:rPr>
          <w:sz w:val="2"/>
          <w:szCs w:val="2"/>
        </w:rPr>
        <w:sectPr w:rsidR="00584C91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584C91" w:rsidRDefault="00584C91">
      <w:pPr>
        <w:pStyle w:val="a3"/>
        <w:ind w:left="0"/>
        <w:jc w:val="left"/>
        <w:rPr>
          <w:b/>
          <w:sz w:val="20"/>
        </w:rPr>
      </w:pPr>
    </w:p>
    <w:p w:rsidR="00584C91" w:rsidRDefault="00584C91">
      <w:pPr>
        <w:pStyle w:val="a3"/>
        <w:ind w:left="0"/>
        <w:jc w:val="left"/>
        <w:rPr>
          <w:b/>
          <w:sz w:val="20"/>
        </w:rPr>
      </w:pPr>
    </w:p>
    <w:p w:rsidR="00584C91" w:rsidRDefault="00584C91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6251"/>
        <w:gridCol w:w="1497"/>
        <w:gridCol w:w="5861"/>
      </w:tblGrid>
      <w:tr w:rsidR="00584C91">
        <w:trPr>
          <w:trHeight w:val="552"/>
        </w:trPr>
        <w:tc>
          <w:tcPr>
            <w:tcW w:w="950" w:type="dxa"/>
          </w:tcPr>
          <w:p w:rsidR="00584C91" w:rsidRDefault="005F0224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84C91" w:rsidRDefault="005F022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подводим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84C91">
        <w:trPr>
          <w:trHeight w:val="277"/>
        </w:trPr>
        <w:tc>
          <w:tcPr>
            <w:tcW w:w="14559" w:type="dxa"/>
            <w:gridSpan w:val="4"/>
          </w:tcPr>
          <w:p w:rsidR="00584C91" w:rsidRDefault="005F0224">
            <w:pPr>
              <w:pStyle w:val="TableParagraph"/>
              <w:spacing w:before="1" w:line="257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584C91">
        <w:trPr>
          <w:trHeight w:val="278"/>
        </w:trPr>
        <w:tc>
          <w:tcPr>
            <w:tcW w:w="950" w:type="dxa"/>
          </w:tcPr>
          <w:p w:rsidR="00584C91" w:rsidRDefault="005F0224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584C91" w:rsidRDefault="005F0224">
            <w:pPr>
              <w:pStyle w:val="TableParagraph"/>
              <w:tabs>
                <w:tab w:val="left" w:pos="1747"/>
                <w:tab w:val="left" w:pos="2948"/>
                <w:tab w:val="left" w:pos="3722"/>
                <w:tab w:val="left" w:pos="4599"/>
                <w:tab w:val="left" w:pos="4926"/>
              </w:tabs>
              <w:spacing w:line="240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мультфильма</w:t>
            </w:r>
            <w:r>
              <w:rPr>
                <w:sz w:val="24"/>
              </w:rPr>
              <w:tab/>
              <w:t>«Рука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hyperlink r:id="rId60">
              <w:r>
                <w:rPr>
                  <w:color w:val="0462C1"/>
                  <w:sz w:val="24"/>
                  <w:u w:val="single" w:color="0462C1"/>
                </w:rPr>
                <w:t>https://disk.yandex.ru/i/q3yCn-0lIYsMXw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462C1"/>
                  <w:sz w:val="24"/>
                  <w:u w:val="single" w:color="0462C1"/>
                </w:rPr>
                <w:t>https://www.youtube.com/watch?v=hr2rCo2tpmA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волонтёрах</w:t>
            </w:r>
            <w:r>
              <w:rPr>
                <w:spacing w:val="-57"/>
                <w:sz w:val="24"/>
              </w:rPr>
              <w:t xml:space="preserve"> </w:t>
            </w:r>
            <w:hyperlink r:id="rId62">
              <w:r>
                <w:rPr>
                  <w:color w:val="0462C1"/>
                  <w:sz w:val="24"/>
                  <w:u w:val="single" w:color="0462C1"/>
                </w:rPr>
                <w:t>https://disk.yandex.ru/i/BzgvMqmh7TplMw</w:t>
              </w:r>
            </w:hyperlink>
          </w:p>
        </w:tc>
      </w:tr>
      <w:tr w:rsidR="00584C91">
        <w:trPr>
          <w:trHeight w:val="273"/>
        </w:trPr>
        <w:tc>
          <w:tcPr>
            <w:tcW w:w="950" w:type="dxa"/>
          </w:tcPr>
          <w:p w:rsidR="00584C91" w:rsidRDefault="005F0224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551"/>
        </w:trPr>
        <w:tc>
          <w:tcPr>
            <w:tcW w:w="950" w:type="dxa"/>
          </w:tcPr>
          <w:p w:rsidR="00584C91" w:rsidRDefault="005F0224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КТД «Подари улыбку</w:t>
            </w:r>
          </w:p>
          <w:p w:rsidR="00584C91" w:rsidRDefault="005F022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миру!»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7"/>
        </w:trPr>
        <w:tc>
          <w:tcPr>
            <w:tcW w:w="950" w:type="dxa"/>
          </w:tcPr>
          <w:p w:rsidR="00584C91" w:rsidRDefault="005F0224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14559" w:type="dxa"/>
            <w:gridSpan w:val="4"/>
          </w:tcPr>
          <w:p w:rsidR="00584C91" w:rsidRDefault="005F0224">
            <w:pPr>
              <w:pStyle w:val="TableParagraph"/>
              <w:spacing w:line="253" w:lineRule="exact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 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84C91" w:rsidRPr="00C32944">
        <w:trPr>
          <w:trHeight w:val="278"/>
        </w:trPr>
        <w:tc>
          <w:tcPr>
            <w:tcW w:w="950" w:type="dxa"/>
          </w:tcPr>
          <w:p w:rsidR="00584C91" w:rsidRDefault="005F0224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584C91" w:rsidRDefault="005F0224">
            <w:pPr>
              <w:pStyle w:val="TableParagraph"/>
              <w:spacing w:line="240" w:lineRule="auto"/>
              <w:ind w:left="107" w:right="207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Нука-нака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462C1"/>
                  <w:sz w:val="24"/>
                  <w:u w:val="single" w:color="0462C1"/>
                </w:rPr>
                <w:t>https://disk.yandex.ru/i/5HKPpR3Cw408ng</w:t>
              </w:r>
            </w:hyperlink>
            <w:r>
              <w:rPr>
                <w:color w:val="0462C1"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зарядк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становись! </w:t>
            </w:r>
            <w:hyperlink r:id="rId64">
              <w:r>
                <w:rPr>
                  <w:color w:val="0462C1"/>
                  <w:sz w:val="24"/>
                  <w:u w:val="single" w:color="0462C1"/>
                </w:rPr>
                <w:t>https://disk.yandex.ru/i/zWIkGfsKAGoEiw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Мультфильм </w:t>
            </w: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z w:val="24"/>
              </w:rPr>
              <w:t xml:space="preserve"> 1 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https://yandex.ru/video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preview</w:t>
            </w:r>
            <w:proofErr w:type="spellEnd"/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text</w:t>
            </w:r>
            <w:proofErr w:type="spellEnd"/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мультик%20про%20зож%20 </w:t>
            </w:r>
            <w:proofErr w:type="spellStart"/>
            <w:r>
              <w:rPr>
                <w:sz w:val="24"/>
              </w:rPr>
              <w:t>Спортландия&amp;path</w:t>
            </w:r>
            <w:proofErr w:type="spellEnd"/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wizard&amp;parent-reqid</w:t>
            </w:r>
            <w:proofErr w:type="spellEnd"/>
            <w:r>
              <w:rPr>
                <w:sz w:val="24"/>
              </w:rPr>
              <w:t>=16459319957738</w:t>
            </w:r>
            <w:r>
              <w:rPr>
                <w:sz w:val="24"/>
              </w:rPr>
              <w:t>62-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9789962654526820843-</w:t>
            </w:r>
          </w:p>
          <w:p w:rsidR="00584C91" w:rsidRPr="00C32944" w:rsidRDefault="005F0224">
            <w:pPr>
              <w:pStyle w:val="TableParagraph"/>
              <w:spacing w:line="242" w:lineRule="auto"/>
              <w:ind w:left="107" w:right="362"/>
              <w:rPr>
                <w:sz w:val="24"/>
                <w:lang w:val="en-US"/>
              </w:rPr>
            </w:pPr>
            <w:r w:rsidRPr="00C32944">
              <w:rPr>
                <w:sz w:val="24"/>
                <w:lang w:val="en-US"/>
              </w:rPr>
              <w:t>vla1-5795-vla-l7-balancer-8080-BAL-</w:t>
            </w:r>
            <w:r w:rsidRPr="00C32944">
              <w:rPr>
                <w:spacing w:val="1"/>
                <w:sz w:val="24"/>
                <w:lang w:val="en-US"/>
              </w:rPr>
              <w:t xml:space="preserve"> </w:t>
            </w:r>
            <w:r w:rsidRPr="00C32944">
              <w:rPr>
                <w:sz w:val="24"/>
                <w:lang w:val="en-US"/>
              </w:rPr>
              <w:t>9679&amp;wiz_type=</w:t>
            </w:r>
            <w:proofErr w:type="spellStart"/>
            <w:r w:rsidRPr="00C32944">
              <w:rPr>
                <w:sz w:val="24"/>
                <w:lang w:val="en-US"/>
              </w:rPr>
              <w:t>vital&amp;filmId</w:t>
            </w:r>
            <w:proofErr w:type="spellEnd"/>
            <w:r w:rsidRPr="00C32944">
              <w:rPr>
                <w:sz w:val="24"/>
                <w:lang w:val="en-US"/>
              </w:rPr>
              <w:t>=</w:t>
            </w:r>
            <w:r w:rsidRPr="00C32944">
              <w:rPr>
                <w:spacing w:val="-9"/>
                <w:sz w:val="24"/>
                <w:lang w:val="en-US"/>
              </w:rPr>
              <w:t xml:space="preserve"> </w:t>
            </w:r>
            <w:r w:rsidRPr="00C32944">
              <w:rPr>
                <w:sz w:val="24"/>
                <w:lang w:val="en-US"/>
              </w:rPr>
              <w:t>1069979878161687077</w:t>
            </w:r>
          </w:p>
          <w:p w:rsidR="00584C91" w:rsidRPr="00C32944" w:rsidRDefault="005F0224">
            <w:pPr>
              <w:pStyle w:val="TableParagraph"/>
              <w:spacing w:line="271" w:lineRule="exact"/>
              <w:ind w:left="107"/>
              <w:rPr>
                <w:sz w:val="24"/>
                <w:lang w:val="en-US"/>
              </w:rPr>
            </w:pPr>
            <w:r w:rsidRPr="00C32944">
              <w:rPr>
                <w:sz w:val="24"/>
                <w:lang w:val="en-US"/>
              </w:rPr>
              <w:t>15</w:t>
            </w:r>
          </w:p>
          <w:p w:rsidR="00584C91" w:rsidRPr="00C32944" w:rsidRDefault="005F0224">
            <w:pPr>
              <w:pStyle w:val="TableParagraph"/>
              <w:spacing w:line="240" w:lineRule="auto"/>
              <w:ind w:left="107" w:right="943"/>
              <w:rPr>
                <w:sz w:val="24"/>
                <w:lang w:val="en-US"/>
              </w:rPr>
            </w:pPr>
            <w:hyperlink r:id="rId65">
              <w:r w:rsidRPr="00C32944">
                <w:rPr>
                  <w:color w:val="0462C1"/>
                  <w:sz w:val="24"/>
                  <w:u w:val="single" w:color="0462C1"/>
                  <w:lang w:val="en-US"/>
                </w:rPr>
                <w:t>https://disk.yandex.ru/i/8atVDkYetCRU8Q</w:t>
              </w:r>
            </w:hyperlink>
            <w:r w:rsidRPr="00C32944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Спортландия</w:t>
            </w:r>
            <w:proofErr w:type="spellEnd"/>
            <w:r w:rsidRPr="00C32944"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зарядка</w:t>
            </w:r>
            <w:r w:rsidRPr="00C32944">
              <w:rPr>
                <w:spacing w:val="-9"/>
                <w:sz w:val="24"/>
                <w:lang w:val="en-US"/>
              </w:rPr>
              <w:t xml:space="preserve"> </w:t>
            </w:r>
            <w:r w:rsidRPr="00C32944">
              <w:rPr>
                <w:sz w:val="24"/>
                <w:lang w:val="en-US"/>
              </w:rPr>
              <w:t>-</w:t>
            </w:r>
            <w:r w:rsidRPr="00C32944">
              <w:rPr>
                <w:spacing w:val="-8"/>
                <w:sz w:val="24"/>
                <w:lang w:val="en-US"/>
              </w:rPr>
              <w:t xml:space="preserve"> </w:t>
            </w:r>
            <w:hyperlink r:id="rId66">
              <w:r w:rsidRPr="00C32944">
                <w:rPr>
                  <w:color w:val="0462C1"/>
                  <w:sz w:val="24"/>
                  <w:u w:val="single" w:color="0462C1"/>
                  <w:lang w:val="en-US"/>
                </w:rPr>
                <w:t>https://disk.yandex.ru/i/i-</w:t>
              </w:r>
            </w:hyperlink>
            <w:r w:rsidRPr="00C32944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7">
              <w:proofErr w:type="spellStart"/>
              <w:r w:rsidRPr="00C32944">
                <w:rPr>
                  <w:color w:val="0462C1"/>
                  <w:sz w:val="24"/>
                  <w:u w:val="single" w:color="0462C1"/>
                  <w:lang w:val="en-US"/>
                </w:rPr>
                <w:t>ArRmQXsyDGEw</w:t>
              </w:r>
              <w:proofErr w:type="spellEnd"/>
            </w:hyperlink>
            <w:r w:rsidRPr="00C32944">
              <w:rPr>
                <w:color w:val="0462C1"/>
                <w:sz w:val="24"/>
                <w:lang w:val="en-US"/>
              </w:rPr>
              <w:t xml:space="preserve"> </w:t>
            </w:r>
            <w:r w:rsidRPr="00C32944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Танец</w:t>
            </w:r>
            <w:r w:rsidRPr="00C32944">
              <w:rPr>
                <w:spacing w:val="2"/>
                <w:sz w:val="24"/>
                <w:lang w:val="en-US"/>
              </w:rPr>
              <w:t xml:space="preserve"> </w:t>
            </w:r>
            <w:r w:rsidRPr="00C32944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Двигайся</w:t>
            </w:r>
            <w:r w:rsidRPr="00C32944">
              <w:rPr>
                <w:sz w:val="24"/>
                <w:lang w:val="en-US"/>
              </w:rPr>
              <w:t>»</w:t>
            </w:r>
          </w:p>
          <w:p w:rsidR="00584C91" w:rsidRPr="00C32944" w:rsidRDefault="005F0224">
            <w:pPr>
              <w:pStyle w:val="TableParagraph"/>
              <w:spacing w:line="265" w:lineRule="exact"/>
              <w:ind w:left="107"/>
              <w:rPr>
                <w:sz w:val="24"/>
                <w:lang w:val="en-US"/>
              </w:rPr>
            </w:pPr>
            <w:hyperlink r:id="rId68">
              <w:r w:rsidRPr="00C32944">
                <w:rPr>
                  <w:color w:val="0462C1"/>
                  <w:sz w:val="24"/>
                  <w:u w:val="single" w:color="0462C1"/>
                  <w:lang w:val="en-US"/>
                </w:rPr>
                <w:t>https://disk.yandex.ru/d/pyZTA2ypaj</w:t>
              </w:r>
              <w:r w:rsidRPr="00C32944">
                <w:rPr>
                  <w:color w:val="0462C1"/>
                  <w:sz w:val="24"/>
                  <w:u w:val="single" w:color="0462C1"/>
                  <w:lang w:val="en-US"/>
                </w:rPr>
                <w:t>LFKg</w:t>
              </w:r>
            </w:hyperlink>
          </w:p>
        </w:tc>
      </w:tr>
      <w:tr w:rsidR="00584C91">
        <w:trPr>
          <w:trHeight w:val="277"/>
        </w:trPr>
        <w:tc>
          <w:tcPr>
            <w:tcW w:w="950" w:type="dxa"/>
          </w:tcPr>
          <w:p w:rsidR="00584C91" w:rsidRDefault="005F0224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спортсменами»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551"/>
        </w:trPr>
        <w:tc>
          <w:tcPr>
            <w:tcW w:w="950" w:type="dxa"/>
          </w:tcPr>
          <w:p w:rsidR="00584C91" w:rsidRDefault="005F0224">
            <w:pPr>
              <w:pStyle w:val="TableParagraph"/>
              <w:spacing w:before="126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  <w:p w:rsidR="00584C91" w:rsidRDefault="005F022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«Спортивное»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before="126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825"/>
        </w:trPr>
        <w:tc>
          <w:tcPr>
            <w:tcW w:w="950" w:type="dxa"/>
          </w:tcPr>
          <w:p w:rsidR="00584C91" w:rsidRDefault="00584C91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584C91" w:rsidRDefault="005F0224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584C91" w:rsidRDefault="005F022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</w:p>
          <w:p w:rsidR="00584C91" w:rsidRDefault="005F022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подарок»</w:t>
            </w:r>
          </w:p>
        </w:tc>
        <w:tc>
          <w:tcPr>
            <w:tcW w:w="1497" w:type="dxa"/>
          </w:tcPr>
          <w:p w:rsidR="00584C91" w:rsidRDefault="00584C91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584C91" w:rsidRDefault="005F0224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170"/>
        </w:trPr>
        <w:tc>
          <w:tcPr>
            <w:tcW w:w="950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84C91" w:rsidRDefault="00584C91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84C91" w:rsidRDefault="00584C91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584C91" w:rsidRDefault="005F0224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497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84C91" w:rsidRDefault="00584C91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84C91" w:rsidRDefault="00584C91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584C91" w:rsidRDefault="005F0224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14559" w:type="dxa"/>
            <w:gridSpan w:val="4"/>
          </w:tcPr>
          <w:p w:rsidR="00584C91" w:rsidRDefault="005F0224">
            <w:pPr>
              <w:pStyle w:val="TableParagraph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584C91">
        <w:trPr>
          <w:trHeight w:val="270"/>
        </w:trPr>
        <w:tc>
          <w:tcPr>
            <w:tcW w:w="950" w:type="dxa"/>
          </w:tcPr>
          <w:p w:rsidR="00584C91" w:rsidRDefault="005F0224">
            <w:pPr>
              <w:pStyle w:val="TableParagraph"/>
              <w:spacing w:line="251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экологии»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  <w:tcBorders>
              <w:bottom w:val="single" w:sz="6" w:space="0" w:color="000000"/>
            </w:tcBorders>
          </w:tcPr>
          <w:p w:rsidR="00584C91" w:rsidRDefault="005F0224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Презентация/видео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(добровольцев,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 и детей).</w:t>
            </w:r>
          </w:p>
          <w:p w:rsidR="00584C91" w:rsidRDefault="005F0224">
            <w:pPr>
              <w:pStyle w:val="TableParagraph"/>
              <w:tabs>
                <w:tab w:val="left" w:pos="1435"/>
                <w:tab w:val="left" w:pos="2294"/>
                <w:tab w:val="left" w:pos="3806"/>
                <w:tab w:val="left" w:pos="5437"/>
              </w:tabs>
              <w:spacing w:line="237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красоте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РФ</w:t>
            </w:r>
            <w:r>
              <w:rPr>
                <w:spacing w:val="-57"/>
                <w:sz w:val="24"/>
              </w:rPr>
              <w:t xml:space="preserve"> </w:t>
            </w:r>
            <w:hyperlink r:id="rId69">
              <w:r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  <w:p w:rsidR="00584C91" w:rsidRDefault="005F0224">
            <w:pPr>
              <w:pStyle w:val="TableParagraph"/>
              <w:spacing w:before="5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</w:tr>
      <w:tr w:rsidR="00584C91">
        <w:trPr>
          <w:trHeight w:val="546"/>
        </w:trPr>
        <w:tc>
          <w:tcPr>
            <w:tcW w:w="950" w:type="dxa"/>
          </w:tcPr>
          <w:p w:rsidR="00584C91" w:rsidRDefault="005F0224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  <w:p w:rsidR="00584C91" w:rsidRDefault="005F0224">
            <w:pPr>
              <w:pStyle w:val="TableParagraph"/>
              <w:spacing w:before="3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действую»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546"/>
        </w:trPr>
        <w:tc>
          <w:tcPr>
            <w:tcW w:w="950" w:type="dxa"/>
          </w:tcPr>
          <w:p w:rsidR="00584C91" w:rsidRDefault="005F0224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</w:p>
          <w:p w:rsidR="00584C91" w:rsidRDefault="005F0224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«Ключи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546"/>
        </w:trPr>
        <w:tc>
          <w:tcPr>
            <w:tcW w:w="950" w:type="dxa"/>
            <w:tcBorders>
              <w:bottom w:val="single" w:sz="6" w:space="0" w:color="000000"/>
            </w:tcBorders>
          </w:tcPr>
          <w:p w:rsidR="00584C91" w:rsidRDefault="005F0224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51" w:type="dxa"/>
            <w:tcBorders>
              <w:bottom w:val="single" w:sz="6" w:space="0" w:color="000000"/>
            </w:tcBorders>
          </w:tcPr>
          <w:p w:rsidR="00584C91" w:rsidRDefault="005F022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:rsidR="00584C91" w:rsidRDefault="005F0224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природу»</w:t>
            </w:r>
          </w:p>
        </w:tc>
        <w:tc>
          <w:tcPr>
            <w:tcW w:w="1497" w:type="dxa"/>
            <w:tcBorders>
              <w:bottom w:val="single" w:sz="6" w:space="0" w:color="000000"/>
            </w:tcBorders>
          </w:tcPr>
          <w:p w:rsidR="00584C91" w:rsidRDefault="005F0224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5"/>
        </w:trPr>
        <w:tc>
          <w:tcPr>
            <w:tcW w:w="14559" w:type="dxa"/>
            <w:gridSpan w:val="4"/>
            <w:tcBorders>
              <w:top w:val="single" w:sz="6" w:space="0" w:color="000000"/>
            </w:tcBorders>
          </w:tcPr>
          <w:p w:rsidR="00584C91" w:rsidRDefault="005F0224">
            <w:pPr>
              <w:pStyle w:val="TableParagraph"/>
              <w:spacing w:line="256" w:lineRule="exact"/>
              <w:ind w:left="4234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584C91" w:rsidRDefault="00584C91">
      <w:pPr>
        <w:spacing w:line="256" w:lineRule="exact"/>
        <w:jc w:val="center"/>
        <w:rPr>
          <w:sz w:val="24"/>
        </w:rPr>
        <w:sectPr w:rsidR="00584C91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584C91" w:rsidRDefault="00584C91">
      <w:pPr>
        <w:pStyle w:val="a3"/>
        <w:ind w:left="0"/>
        <w:jc w:val="left"/>
        <w:rPr>
          <w:b/>
          <w:sz w:val="20"/>
        </w:rPr>
      </w:pPr>
    </w:p>
    <w:p w:rsidR="00584C91" w:rsidRDefault="00584C91">
      <w:pPr>
        <w:pStyle w:val="a3"/>
        <w:ind w:left="0"/>
        <w:jc w:val="left"/>
        <w:rPr>
          <w:b/>
          <w:sz w:val="20"/>
        </w:rPr>
      </w:pPr>
    </w:p>
    <w:p w:rsidR="00584C91" w:rsidRDefault="00584C91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6251"/>
        <w:gridCol w:w="1497"/>
        <w:gridCol w:w="5861"/>
      </w:tblGrid>
      <w:tr w:rsidR="00584C91">
        <w:trPr>
          <w:trHeight w:val="278"/>
        </w:trPr>
        <w:tc>
          <w:tcPr>
            <w:tcW w:w="950" w:type="dxa"/>
          </w:tcPr>
          <w:p w:rsidR="00584C91" w:rsidRDefault="005F0224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«Орлёно</w:t>
            </w:r>
            <w:proofErr w:type="gramStart"/>
            <w:r>
              <w:rPr>
                <w:sz w:val="24"/>
              </w:rPr>
              <w:t>к–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584C91" w:rsidRDefault="005F0224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Мультфильм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«Мульти-Россия»</w:t>
            </w:r>
          </w:p>
          <w:p w:rsidR="00584C91" w:rsidRDefault="005F0224">
            <w:pPr>
              <w:pStyle w:val="TableParagraph"/>
              <w:spacing w:before="2" w:line="240" w:lineRule="auto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«Мульти-Россия» (второе официальное название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России. Является совместным проектом </w:t>
            </w:r>
            <w:r>
              <w:rPr>
                <w:sz w:val="24"/>
              </w:rPr>
              <w:t>продюсерской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 «Аэроплан» и студии «Пилот».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 сериалом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  <w:tr w:rsidR="00584C91">
        <w:trPr>
          <w:trHeight w:val="277"/>
        </w:trPr>
        <w:tc>
          <w:tcPr>
            <w:tcW w:w="950" w:type="dxa"/>
          </w:tcPr>
          <w:p w:rsidR="00584C91" w:rsidRDefault="005F0224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950" w:type="dxa"/>
          </w:tcPr>
          <w:p w:rsidR="00584C91" w:rsidRDefault="005F0224">
            <w:pPr>
              <w:pStyle w:val="TableParagraph"/>
              <w:spacing w:line="253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7"/>
        </w:trPr>
        <w:tc>
          <w:tcPr>
            <w:tcW w:w="950" w:type="dxa"/>
          </w:tcPr>
          <w:p w:rsidR="00584C91" w:rsidRDefault="005F0224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 хранители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«Расскажи мне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950" w:type="dxa"/>
          </w:tcPr>
          <w:p w:rsidR="00584C91" w:rsidRDefault="005F0224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хранители»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551"/>
        </w:trPr>
        <w:tc>
          <w:tcPr>
            <w:tcW w:w="950" w:type="dxa"/>
          </w:tcPr>
          <w:p w:rsidR="00584C91" w:rsidRDefault="005F0224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текущем</w:t>
            </w:r>
            <w:proofErr w:type="gramEnd"/>
          </w:p>
          <w:p w:rsidR="00584C91" w:rsidRDefault="005F022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7"/>
        </w:trPr>
        <w:tc>
          <w:tcPr>
            <w:tcW w:w="7201" w:type="dxa"/>
            <w:gridSpan w:val="2"/>
          </w:tcPr>
          <w:p w:rsidR="00584C91" w:rsidRDefault="005F0224">
            <w:pPr>
              <w:pStyle w:val="TableParagraph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ind w:left="337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861" w:type="dxa"/>
            <w:tcBorders>
              <w:bottom w:val="nil"/>
              <w:right w:val="nil"/>
            </w:tcBorders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584C91" w:rsidRDefault="00584C91">
      <w:pPr>
        <w:rPr>
          <w:sz w:val="20"/>
        </w:rPr>
        <w:sectPr w:rsidR="00584C91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584C91" w:rsidRDefault="00584C91">
      <w:pPr>
        <w:pStyle w:val="a3"/>
        <w:ind w:left="0"/>
        <w:jc w:val="left"/>
        <w:rPr>
          <w:b/>
          <w:sz w:val="20"/>
        </w:rPr>
      </w:pPr>
    </w:p>
    <w:p w:rsidR="00584C91" w:rsidRDefault="00584C91">
      <w:pPr>
        <w:pStyle w:val="a3"/>
        <w:spacing w:before="1"/>
        <w:ind w:left="0"/>
        <w:jc w:val="left"/>
        <w:rPr>
          <w:b/>
          <w:sz w:val="24"/>
        </w:rPr>
      </w:pPr>
    </w:p>
    <w:p w:rsidR="00584C91" w:rsidRDefault="005F0224">
      <w:pPr>
        <w:spacing w:before="87"/>
        <w:ind w:left="6263" w:right="4548" w:hanging="1825"/>
        <w:rPr>
          <w:b/>
          <w:sz w:val="28"/>
        </w:rPr>
      </w:pPr>
      <w:r>
        <w:rPr>
          <w:b/>
          <w:color w:val="1A1A1A"/>
          <w:sz w:val="28"/>
        </w:rPr>
        <w:t>Учебно-методическое</w:t>
      </w:r>
      <w:r>
        <w:rPr>
          <w:b/>
          <w:color w:val="1A1A1A"/>
          <w:spacing w:val="-8"/>
          <w:sz w:val="28"/>
        </w:rPr>
        <w:t xml:space="preserve"> </w:t>
      </w:r>
      <w:r>
        <w:rPr>
          <w:b/>
          <w:color w:val="1A1A1A"/>
          <w:sz w:val="28"/>
        </w:rPr>
        <w:t>обеспечение</w:t>
      </w:r>
      <w:r>
        <w:rPr>
          <w:b/>
          <w:color w:val="1A1A1A"/>
          <w:spacing w:val="-12"/>
          <w:sz w:val="28"/>
        </w:rPr>
        <w:t xml:space="preserve"> </w:t>
      </w:r>
      <w:r>
        <w:rPr>
          <w:b/>
          <w:color w:val="1A1A1A"/>
          <w:sz w:val="28"/>
        </w:rPr>
        <w:t>программы</w:t>
      </w:r>
      <w:r>
        <w:rPr>
          <w:b/>
          <w:color w:val="1A1A1A"/>
          <w:spacing w:val="-67"/>
          <w:sz w:val="28"/>
        </w:rPr>
        <w:t xml:space="preserve"> </w:t>
      </w:r>
      <w:r>
        <w:rPr>
          <w:b/>
          <w:color w:val="1A1A1A"/>
          <w:sz w:val="28"/>
        </w:rPr>
        <w:t>реализации</w:t>
      </w:r>
      <w:r>
        <w:rPr>
          <w:b/>
          <w:color w:val="1A1A1A"/>
          <w:spacing w:val="-2"/>
          <w:sz w:val="28"/>
        </w:rPr>
        <w:t xml:space="preserve"> </w:t>
      </w:r>
      <w:r>
        <w:rPr>
          <w:b/>
          <w:color w:val="1A1A1A"/>
          <w:sz w:val="28"/>
        </w:rPr>
        <w:t>курса</w:t>
      </w:r>
    </w:p>
    <w:p w:rsidR="00584C91" w:rsidRDefault="00584C91">
      <w:pPr>
        <w:pStyle w:val="a3"/>
        <w:spacing w:before="10"/>
        <w:ind w:left="0"/>
        <w:jc w:val="left"/>
        <w:rPr>
          <w:b/>
          <w:sz w:val="27"/>
        </w:rPr>
      </w:pPr>
    </w:p>
    <w:p w:rsidR="00584C91" w:rsidRDefault="005F0224">
      <w:pPr>
        <w:pStyle w:val="a3"/>
        <w:ind w:left="214" w:firstLine="710"/>
        <w:jc w:val="left"/>
      </w:pPr>
      <w:r>
        <w:rPr>
          <w:spacing w:val="-1"/>
        </w:rPr>
        <w:t>Курсобеспеченметодическимиидидактическимиматериалами</w:t>
      </w:r>
      <w:proofErr w:type="gramStart"/>
      <w:r>
        <w:rPr>
          <w:spacing w:val="-1"/>
        </w:rPr>
        <w:t>,р</w:t>
      </w:r>
      <w:proofErr w:type="gramEnd"/>
      <w:r>
        <w:rPr>
          <w:spacing w:val="-1"/>
        </w:rPr>
        <w:t>азмещенныминасайтеКорпоративногоуниверси</w:t>
      </w:r>
      <w:r>
        <w:t xml:space="preserve"> </w:t>
      </w:r>
      <w:proofErr w:type="spellStart"/>
      <w:r>
        <w:t>тетаРоссийскогодвиженияшкольников</w:t>
      </w:r>
      <w:proofErr w:type="spellEnd"/>
    </w:p>
    <w:p w:rsidR="00584C91" w:rsidRDefault="00584C91">
      <w:pPr>
        <w:pStyle w:val="a3"/>
        <w:spacing w:before="4"/>
        <w:ind w:left="0"/>
        <w:jc w:val="left"/>
      </w:pPr>
    </w:p>
    <w:p w:rsidR="00584C91" w:rsidRDefault="005F0224">
      <w:pPr>
        <w:pStyle w:val="1"/>
        <w:spacing w:line="319" w:lineRule="exact"/>
        <w:ind w:left="2974"/>
      </w:pP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584C91" w:rsidRDefault="005F0224">
      <w:pPr>
        <w:pStyle w:val="a3"/>
        <w:spacing w:line="319" w:lineRule="exact"/>
        <w:ind w:left="780"/>
        <w:jc w:val="left"/>
      </w:pPr>
      <w:r>
        <w:t>Дляобучениянакурсахнеобходимозарегистрироватьсянасайте</w:t>
      </w:r>
      <w:proofErr w:type="gramStart"/>
      <w:r>
        <w:t>,д</w:t>
      </w:r>
      <w:proofErr w:type="gramEnd"/>
      <w:r>
        <w:t>алееследоватьи</w:t>
      </w:r>
      <w:r>
        <w:rPr>
          <w:spacing w:val="-12"/>
        </w:rPr>
        <w:t xml:space="preserve"> </w:t>
      </w:r>
      <w:proofErr w:type="spellStart"/>
      <w:r>
        <w:t>нструкции</w:t>
      </w:r>
      <w:proofErr w:type="spellEnd"/>
      <w:r>
        <w:t>:</w:t>
      </w:r>
    </w:p>
    <w:p w:rsidR="00584C91" w:rsidRDefault="005F0224">
      <w:pPr>
        <w:pStyle w:val="a5"/>
        <w:numPr>
          <w:ilvl w:val="0"/>
          <w:numId w:val="7"/>
        </w:numPr>
        <w:tabs>
          <w:tab w:val="left" w:pos="1357"/>
        </w:tabs>
        <w:spacing w:before="1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Академиягражданина</w:t>
      </w:r>
      <w:proofErr w:type="spellEnd"/>
      <w:r>
        <w:rPr>
          <w:sz w:val="28"/>
        </w:rPr>
        <w:t>»</w:t>
      </w:r>
    </w:p>
    <w:p w:rsidR="00584C91" w:rsidRDefault="005F0224">
      <w:pPr>
        <w:pStyle w:val="a5"/>
        <w:numPr>
          <w:ilvl w:val="0"/>
          <w:numId w:val="7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Основысоциальногопроектирования</w:t>
      </w:r>
      <w:proofErr w:type="spellEnd"/>
      <w:r>
        <w:rPr>
          <w:sz w:val="28"/>
        </w:rPr>
        <w:t>»</w:t>
      </w:r>
    </w:p>
    <w:p w:rsidR="00584C91" w:rsidRDefault="005F0224">
      <w:pPr>
        <w:pStyle w:val="a5"/>
        <w:numPr>
          <w:ilvl w:val="0"/>
          <w:numId w:val="7"/>
        </w:numPr>
        <w:tabs>
          <w:tab w:val="left" w:pos="1357"/>
        </w:tabs>
        <w:spacing w:before="2"/>
        <w:ind w:hanging="438"/>
        <w:rPr>
          <w:sz w:val="28"/>
        </w:rPr>
      </w:pPr>
      <w:r>
        <w:rPr>
          <w:sz w:val="28"/>
        </w:rPr>
        <w:t>Онлайн-</w:t>
      </w:r>
      <w:proofErr w:type="spellStart"/>
      <w:r>
        <w:rPr>
          <w:sz w:val="28"/>
        </w:rPr>
        <w:t>курс</w:t>
      </w:r>
      <w:proofErr w:type="gramStart"/>
      <w:r>
        <w:rPr>
          <w:sz w:val="28"/>
        </w:rPr>
        <w:t>«А</w:t>
      </w:r>
      <w:proofErr w:type="gramEnd"/>
      <w:r>
        <w:rPr>
          <w:sz w:val="28"/>
        </w:rPr>
        <w:t>нимацияонлайн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анимируйсРДШ</w:t>
      </w:r>
      <w:proofErr w:type="spellEnd"/>
      <w:r>
        <w:rPr>
          <w:sz w:val="28"/>
        </w:rPr>
        <w:t>)»</w:t>
      </w:r>
    </w:p>
    <w:p w:rsidR="00584C91" w:rsidRDefault="005F0224">
      <w:pPr>
        <w:pStyle w:val="a5"/>
        <w:numPr>
          <w:ilvl w:val="0"/>
          <w:numId w:val="7"/>
        </w:numPr>
        <w:tabs>
          <w:tab w:val="left" w:pos="1357"/>
        </w:tabs>
        <w:spacing w:before="2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ФотостудиясРДШ</w:t>
      </w:r>
      <w:proofErr w:type="spellEnd"/>
      <w:r>
        <w:rPr>
          <w:sz w:val="28"/>
        </w:rPr>
        <w:t>»</w:t>
      </w:r>
    </w:p>
    <w:p w:rsidR="00584C91" w:rsidRDefault="005F0224">
      <w:pPr>
        <w:pStyle w:val="a5"/>
        <w:numPr>
          <w:ilvl w:val="0"/>
          <w:numId w:val="7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Экологическоемышление</w:t>
      </w:r>
      <w:proofErr w:type="spellEnd"/>
      <w:r>
        <w:rPr>
          <w:sz w:val="28"/>
        </w:rPr>
        <w:t>»</w:t>
      </w:r>
    </w:p>
    <w:p w:rsidR="00584C91" w:rsidRDefault="005F0224">
      <w:pPr>
        <w:pStyle w:val="a5"/>
        <w:numPr>
          <w:ilvl w:val="0"/>
          <w:numId w:val="7"/>
        </w:numPr>
        <w:tabs>
          <w:tab w:val="left" w:pos="1357"/>
        </w:tabs>
        <w:spacing w:before="2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Совместноелидерство</w:t>
      </w:r>
      <w:proofErr w:type="spellEnd"/>
      <w:r>
        <w:rPr>
          <w:sz w:val="28"/>
        </w:rPr>
        <w:t>»</w:t>
      </w:r>
    </w:p>
    <w:p w:rsidR="00584C91" w:rsidRDefault="005F0224">
      <w:pPr>
        <w:pStyle w:val="a5"/>
        <w:numPr>
          <w:ilvl w:val="0"/>
          <w:numId w:val="7"/>
        </w:numPr>
        <w:tabs>
          <w:tab w:val="left" w:pos="1357"/>
        </w:tabs>
        <w:spacing w:before="1" w:line="367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Впорядке</w:t>
      </w:r>
      <w:proofErr w:type="spellEnd"/>
      <w:r>
        <w:rPr>
          <w:sz w:val="28"/>
        </w:rPr>
        <w:t>»</w:t>
      </w:r>
    </w:p>
    <w:p w:rsidR="00584C91" w:rsidRDefault="005F0224">
      <w:pPr>
        <w:pStyle w:val="a5"/>
        <w:numPr>
          <w:ilvl w:val="0"/>
          <w:numId w:val="7"/>
        </w:numPr>
        <w:tabs>
          <w:tab w:val="left" w:pos="1357"/>
        </w:tabs>
        <w:spacing w:line="367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Медиашкола</w:t>
      </w:r>
      <w:proofErr w:type="spellEnd"/>
      <w:r>
        <w:rPr>
          <w:sz w:val="28"/>
        </w:rPr>
        <w:t>»</w:t>
      </w:r>
    </w:p>
    <w:p w:rsidR="00584C91" w:rsidRDefault="005F0224">
      <w:pPr>
        <w:pStyle w:val="1"/>
        <w:spacing w:before="6" w:line="319" w:lineRule="exact"/>
        <w:ind w:left="3219"/>
      </w:pP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педагога</w:t>
      </w:r>
    </w:p>
    <w:p w:rsidR="00584C91" w:rsidRDefault="005F0224">
      <w:pPr>
        <w:pStyle w:val="a3"/>
        <w:spacing w:line="319" w:lineRule="exact"/>
        <w:ind w:left="1068"/>
        <w:jc w:val="left"/>
      </w:pPr>
      <w:r>
        <w:t>Дляобучениянакурсахнеобходимозарегистрироватьсянасайте</w:t>
      </w:r>
      <w:proofErr w:type="gramStart"/>
      <w:r>
        <w:t>,д</w:t>
      </w:r>
      <w:proofErr w:type="gramEnd"/>
      <w:r>
        <w:t>алееследоватьинструкции:</w:t>
      </w:r>
    </w:p>
    <w:p w:rsidR="00584C91" w:rsidRDefault="005F0224">
      <w:pPr>
        <w:pStyle w:val="a5"/>
        <w:numPr>
          <w:ilvl w:val="0"/>
          <w:numId w:val="8"/>
        </w:numPr>
        <w:tabs>
          <w:tab w:val="left" w:pos="1357"/>
        </w:tabs>
        <w:spacing w:before="1"/>
        <w:ind w:hanging="438"/>
        <w:rPr>
          <w:sz w:val="28"/>
        </w:rPr>
      </w:pPr>
      <w:proofErr w:type="spellStart"/>
      <w:r>
        <w:rPr>
          <w:sz w:val="28"/>
        </w:rPr>
        <w:t>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ОрганизациявоспитательнойработынаосновемероприятийРДШ</w:t>
      </w:r>
      <w:proofErr w:type="spellEnd"/>
      <w:r>
        <w:rPr>
          <w:sz w:val="28"/>
        </w:rPr>
        <w:t>»</w:t>
      </w:r>
    </w:p>
    <w:p w:rsidR="00584C91" w:rsidRDefault="005F0224">
      <w:pPr>
        <w:pStyle w:val="a5"/>
        <w:numPr>
          <w:ilvl w:val="0"/>
          <w:numId w:val="8"/>
        </w:numPr>
        <w:tabs>
          <w:tab w:val="left" w:pos="1357"/>
        </w:tabs>
        <w:spacing w:before="2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Академиягражданина</w:t>
      </w:r>
      <w:proofErr w:type="spellEnd"/>
      <w:r>
        <w:rPr>
          <w:sz w:val="28"/>
        </w:rPr>
        <w:t>»(</w:t>
      </w:r>
      <w:proofErr w:type="spellStart"/>
      <w:r>
        <w:rPr>
          <w:sz w:val="28"/>
        </w:rPr>
        <w:t>дляпедагогов</w:t>
      </w:r>
      <w:proofErr w:type="spellEnd"/>
      <w:r>
        <w:rPr>
          <w:sz w:val="28"/>
        </w:rPr>
        <w:t>)</w:t>
      </w:r>
    </w:p>
    <w:p w:rsidR="00584C91" w:rsidRDefault="005F0224">
      <w:pPr>
        <w:pStyle w:val="a5"/>
        <w:numPr>
          <w:ilvl w:val="0"/>
          <w:numId w:val="8"/>
        </w:numPr>
        <w:tabs>
          <w:tab w:val="left" w:pos="1357"/>
        </w:tabs>
        <w:spacing w:line="366" w:lineRule="exact"/>
        <w:ind w:hanging="438"/>
        <w:rPr>
          <w:sz w:val="28"/>
        </w:rPr>
      </w:pPr>
      <w:r>
        <w:rPr>
          <w:sz w:val="28"/>
        </w:rPr>
        <w:t>Онлайнкурс</w:t>
      </w:r>
      <w:proofErr w:type="gramStart"/>
      <w:r>
        <w:rPr>
          <w:sz w:val="28"/>
        </w:rPr>
        <w:t>«Р</w:t>
      </w:r>
      <w:proofErr w:type="gramEnd"/>
      <w:r>
        <w:rPr>
          <w:sz w:val="28"/>
        </w:rPr>
        <w:t>оссийскоедвижениешкольников:планированиеиорганизацияработы»</w:t>
      </w:r>
    </w:p>
    <w:p w:rsidR="00584C91" w:rsidRDefault="005F0224">
      <w:pPr>
        <w:pStyle w:val="a5"/>
        <w:numPr>
          <w:ilvl w:val="0"/>
          <w:numId w:val="8"/>
        </w:numPr>
        <w:tabs>
          <w:tab w:val="left" w:pos="1357"/>
          <w:tab w:val="left" w:pos="2768"/>
          <w:tab w:val="left" w:pos="3733"/>
          <w:tab w:val="left" w:pos="6359"/>
          <w:tab w:val="left" w:pos="8529"/>
        </w:tabs>
        <w:spacing w:before="1"/>
        <w:ind w:hanging="438"/>
        <w:rPr>
          <w:sz w:val="28"/>
        </w:rPr>
      </w:pPr>
      <w:r>
        <w:rPr>
          <w:sz w:val="28"/>
        </w:rPr>
        <w:t>Онлайн</w:t>
      </w:r>
      <w:r>
        <w:rPr>
          <w:sz w:val="28"/>
        </w:rPr>
        <w:tab/>
        <w:t>курс</w:t>
      </w:r>
      <w:r>
        <w:rPr>
          <w:sz w:val="28"/>
        </w:rPr>
        <w:tab/>
        <w:t>«Формирование</w:t>
      </w:r>
      <w:r>
        <w:rPr>
          <w:sz w:val="28"/>
        </w:rPr>
        <w:tab/>
        <w:t>гражданской</w:t>
      </w:r>
      <w:r>
        <w:rPr>
          <w:sz w:val="28"/>
        </w:rPr>
        <w:tab/>
        <w:t>идентичности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обучающихся4-11классов»</w:t>
      </w:r>
    </w:p>
    <w:p w:rsidR="00584C91" w:rsidRDefault="005F0224">
      <w:pPr>
        <w:pStyle w:val="a5"/>
        <w:numPr>
          <w:ilvl w:val="0"/>
          <w:numId w:val="8"/>
        </w:numPr>
        <w:tabs>
          <w:tab w:val="left" w:pos="1357"/>
          <w:tab w:val="left" w:pos="2700"/>
          <w:tab w:val="left" w:pos="3589"/>
          <w:tab w:val="left" w:pos="4530"/>
          <w:tab w:val="left" w:pos="6421"/>
          <w:tab w:val="left" w:pos="8558"/>
        </w:tabs>
        <w:spacing w:before="2" w:line="366" w:lineRule="exact"/>
        <w:ind w:hanging="438"/>
        <w:rPr>
          <w:sz w:val="28"/>
        </w:rPr>
      </w:pPr>
      <w:r>
        <w:rPr>
          <w:sz w:val="28"/>
        </w:rPr>
        <w:t>Онлайн</w:t>
      </w:r>
      <w:r>
        <w:rPr>
          <w:sz w:val="28"/>
        </w:rPr>
        <w:tab/>
        <w:t>курс</w:t>
      </w:r>
      <w:r>
        <w:rPr>
          <w:sz w:val="28"/>
        </w:rPr>
        <w:tab/>
        <w:t>«Как</w:t>
      </w:r>
      <w:r>
        <w:rPr>
          <w:sz w:val="28"/>
        </w:rPr>
        <w:tab/>
        <w:t>поддержать</w:t>
      </w:r>
      <w:r>
        <w:rPr>
          <w:sz w:val="28"/>
        </w:rPr>
        <w:tab/>
        <w:t>деятельность</w:t>
      </w:r>
      <w:r>
        <w:rPr>
          <w:sz w:val="28"/>
        </w:rPr>
        <w:tab/>
      </w:r>
      <w:proofErr w:type="spellStart"/>
      <w:r>
        <w:rPr>
          <w:sz w:val="28"/>
        </w:rPr>
        <w:t>добровольческогоотряда</w:t>
      </w:r>
      <w:proofErr w:type="spellEnd"/>
      <w:r>
        <w:rPr>
          <w:sz w:val="28"/>
        </w:rPr>
        <w:t>»</w:t>
      </w:r>
    </w:p>
    <w:p w:rsidR="00584C91" w:rsidRDefault="005F0224">
      <w:pPr>
        <w:pStyle w:val="a5"/>
        <w:numPr>
          <w:ilvl w:val="0"/>
          <w:numId w:val="8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Школаклассныхкураторов</w:t>
      </w:r>
      <w:proofErr w:type="spellEnd"/>
      <w:r>
        <w:rPr>
          <w:sz w:val="28"/>
        </w:rPr>
        <w:t>»</w:t>
      </w:r>
    </w:p>
    <w:p w:rsidR="00584C91" w:rsidRDefault="005F0224">
      <w:pPr>
        <w:pStyle w:val="a5"/>
        <w:numPr>
          <w:ilvl w:val="0"/>
          <w:numId w:val="8"/>
        </w:numPr>
        <w:tabs>
          <w:tab w:val="left" w:pos="1357"/>
        </w:tabs>
        <w:spacing w:before="2"/>
        <w:ind w:hanging="438"/>
        <w:rPr>
          <w:sz w:val="28"/>
        </w:rPr>
      </w:pPr>
      <w:r>
        <w:rPr>
          <w:sz w:val="28"/>
          <w:u w:val="single"/>
        </w:rPr>
        <w:t>Контент</w:t>
      </w:r>
      <w:r>
        <w:rPr>
          <w:sz w:val="28"/>
          <w:u w:val="single"/>
        </w:rPr>
        <w:t>-</w:t>
      </w:r>
      <w:proofErr w:type="spellStart"/>
      <w:r>
        <w:rPr>
          <w:sz w:val="28"/>
          <w:u w:val="single"/>
        </w:rPr>
        <w:t>агрегаторвоспитательныхпракти</w:t>
      </w:r>
      <w:proofErr w:type="gramStart"/>
      <w:r>
        <w:rPr>
          <w:sz w:val="28"/>
          <w:u w:val="single"/>
        </w:rPr>
        <w:t>к«</w:t>
      </w:r>
      <w:proofErr w:type="gramEnd"/>
      <w:r>
        <w:rPr>
          <w:sz w:val="28"/>
          <w:u w:val="single"/>
        </w:rPr>
        <w:t>ЕжедневносРДШ</w:t>
      </w:r>
      <w:proofErr w:type="spellEnd"/>
      <w:r>
        <w:rPr>
          <w:sz w:val="28"/>
          <w:u w:val="single"/>
        </w:rPr>
        <w:t>»</w:t>
      </w:r>
    </w:p>
    <w:p w:rsidR="00584C91" w:rsidRDefault="005F0224">
      <w:pPr>
        <w:pStyle w:val="a5"/>
        <w:numPr>
          <w:ilvl w:val="0"/>
          <w:numId w:val="8"/>
        </w:numPr>
        <w:tabs>
          <w:tab w:val="left" w:pos="1357"/>
          <w:tab w:val="left" w:pos="3642"/>
          <w:tab w:val="left" w:pos="6052"/>
          <w:tab w:val="left" w:pos="7895"/>
        </w:tabs>
        <w:spacing w:before="2"/>
        <w:ind w:hanging="438"/>
        <w:rPr>
          <w:sz w:val="28"/>
        </w:rPr>
      </w:pPr>
      <w:r>
        <w:rPr>
          <w:sz w:val="28"/>
        </w:rPr>
        <w:t>Методическое</w:t>
      </w:r>
      <w:r>
        <w:rPr>
          <w:sz w:val="28"/>
        </w:rPr>
        <w:tab/>
        <w:t>сопровождение</w:t>
      </w:r>
      <w:r>
        <w:rPr>
          <w:sz w:val="28"/>
        </w:rPr>
        <w:tab/>
        <w:t>программы</w:t>
      </w:r>
      <w:r>
        <w:rPr>
          <w:sz w:val="28"/>
        </w:rPr>
        <w:tab/>
        <w:t>развития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социальнойактивности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ОрлятаРоссии</w:t>
      </w:r>
      <w:proofErr w:type="spellEnd"/>
      <w:r>
        <w:rPr>
          <w:sz w:val="28"/>
        </w:rPr>
        <w:t>»</w:t>
      </w:r>
    </w:p>
    <w:p w:rsidR="00584C91" w:rsidRDefault="00584C91">
      <w:pPr>
        <w:rPr>
          <w:sz w:val="28"/>
        </w:rPr>
        <w:sectPr w:rsidR="00584C91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584C91" w:rsidRDefault="00584C91">
      <w:pPr>
        <w:pStyle w:val="a3"/>
        <w:ind w:left="0"/>
        <w:jc w:val="left"/>
        <w:rPr>
          <w:sz w:val="20"/>
        </w:rPr>
      </w:pPr>
    </w:p>
    <w:p w:rsidR="00584C91" w:rsidRDefault="00584C91">
      <w:pPr>
        <w:pStyle w:val="a3"/>
        <w:spacing w:before="4"/>
        <w:ind w:left="0"/>
        <w:jc w:val="left"/>
      </w:pPr>
    </w:p>
    <w:p w:rsidR="00584C91" w:rsidRDefault="005F0224">
      <w:pPr>
        <w:pStyle w:val="a3"/>
        <w:spacing w:before="42"/>
        <w:ind w:left="4040"/>
        <w:jc w:val="left"/>
        <w:rPr>
          <w:rFonts w:ascii="Calibri" w:hAnsi="Calibri"/>
        </w:rPr>
      </w:pPr>
      <w:bookmarkStart w:id="1" w:name="Лист_внесения_изменений_и_дополнений_в_р"/>
      <w:bookmarkEnd w:id="1"/>
      <w:r>
        <w:rPr>
          <w:rFonts w:ascii="Calibri" w:hAnsi="Calibri"/>
          <w:w w:val="95"/>
        </w:rPr>
        <w:t>Лист</w:t>
      </w:r>
      <w:r>
        <w:rPr>
          <w:rFonts w:ascii="Calibri" w:hAnsi="Calibri"/>
          <w:spacing w:val="27"/>
          <w:w w:val="95"/>
        </w:rPr>
        <w:t xml:space="preserve"> </w:t>
      </w:r>
      <w:r>
        <w:rPr>
          <w:rFonts w:ascii="Calibri" w:hAnsi="Calibri"/>
          <w:w w:val="95"/>
        </w:rPr>
        <w:t>внесения</w:t>
      </w:r>
      <w:r>
        <w:rPr>
          <w:rFonts w:ascii="Calibri" w:hAnsi="Calibri"/>
          <w:spacing w:val="54"/>
          <w:w w:val="95"/>
        </w:rPr>
        <w:t xml:space="preserve"> </w:t>
      </w:r>
      <w:r>
        <w:rPr>
          <w:rFonts w:ascii="Calibri" w:hAnsi="Calibri"/>
          <w:w w:val="95"/>
        </w:rPr>
        <w:t>изменений</w:t>
      </w:r>
      <w:r>
        <w:rPr>
          <w:rFonts w:ascii="Calibri" w:hAnsi="Calibri"/>
          <w:spacing w:val="49"/>
          <w:w w:val="95"/>
        </w:rPr>
        <w:t xml:space="preserve"> </w:t>
      </w:r>
      <w:r>
        <w:rPr>
          <w:rFonts w:ascii="Calibri" w:hAnsi="Calibri"/>
          <w:w w:val="95"/>
        </w:rPr>
        <w:t>и</w:t>
      </w:r>
      <w:r>
        <w:rPr>
          <w:rFonts w:ascii="Calibri" w:hAnsi="Calibri"/>
          <w:spacing w:val="36"/>
          <w:w w:val="95"/>
        </w:rPr>
        <w:t xml:space="preserve"> </w:t>
      </w:r>
      <w:r>
        <w:rPr>
          <w:rFonts w:ascii="Calibri" w:hAnsi="Calibri"/>
          <w:w w:val="95"/>
        </w:rPr>
        <w:t>дополнений</w:t>
      </w:r>
      <w:r>
        <w:rPr>
          <w:rFonts w:ascii="Calibri" w:hAnsi="Calibri"/>
          <w:spacing w:val="49"/>
          <w:w w:val="95"/>
        </w:rPr>
        <w:t xml:space="preserve"> </w:t>
      </w:r>
      <w:r>
        <w:rPr>
          <w:rFonts w:ascii="Calibri" w:hAnsi="Calibri"/>
          <w:w w:val="95"/>
        </w:rPr>
        <w:t>в</w:t>
      </w:r>
      <w:r>
        <w:rPr>
          <w:rFonts w:ascii="Calibri" w:hAnsi="Calibri"/>
          <w:spacing w:val="41"/>
          <w:w w:val="95"/>
        </w:rPr>
        <w:t xml:space="preserve"> </w:t>
      </w:r>
      <w:r>
        <w:rPr>
          <w:rFonts w:ascii="Calibri" w:hAnsi="Calibri"/>
          <w:w w:val="95"/>
        </w:rPr>
        <w:t>рабочую</w:t>
      </w:r>
      <w:r>
        <w:rPr>
          <w:rFonts w:ascii="Calibri" w:hAnsi="Calibri"/>
          <w:spacing w:val="50"/>
          <w:w w:val="95"/>
        </w:rPr>
        <w:t xml:space="preserve"> </w:t>
      </w:r>
      <w:r>
        <w:rPr>
          <w:rFonts w:ascii="Calibri" w:hAnsi="Calibri"/>
          <w:w w:val="95"/>
        </w:rPr>
        <w:t>программу</w:t>
      </w:r>
    </w:p>
    <w:p w:rsidR="00584C91" w:rsidRDefault="00584C91">
      <w:pPr>
        <w:pStyle w:val="a3"/>
        <w:ind w:left="0"/>
        <w:jc w:val="left"/>
        <w:rPr>
          <w:rFonts w:ascii="Calibri"/>
          <w:sz w:val="20"/>
        </w:rPr>
      </w:pPr>
    </w:p>
    <w:p w:rsidR="00584C91" w:rsidRDefault="00584C91">
      <w:pPr>
        <w:pStyle w:val="a3"/>
        <w:ind w:left="0"/>
        <w:jc w:val="left"/>
        <w:rPr>
          <w:rFonts w:ascii="Calibri"/>
          <w:sz w:val="20"/>
        </w:rPr>
      </w:pPr>
    </w:p>
    <w:p w:rsidR="00584C91" w:rsidRDefault="00584C91">
      <w:pPr>
        <w:pStyle w:val="a3"/>
        <w:spacing w:before="7"/>
        <w:ind w:left="0"/>
        <w:jc w:val="left"/>
        <w:rPr>
          <w:rFonts w:ascii="Calibri"/>
          <w:sz w:val="17"/>
        </w:rPr>
      </w:pPr>
    </w:p>
    <w:tbl>
      <w:tblPr>
        <w:tblW w:w="0" w:type="auto"/>
        <w:tblInd w:w="3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2482"/>
        <w:gridCol w:w="2401"/>
        <w:gridCol w:w="2333"/>
      </w:tblGrid>
      <w:tr w:rsidR="00584C91">
        <w:trPr>
          <w:trHeight w:val="1156"/>
        </w:trPr>
        <w:tc>
          <w:tcPr>
            <w:tcW w:w="2401" w:type="dxa"/>
          </w:tcPr>
          <w:p w:rsidR="00584C91" w:rsidRDefault="005F0224">
            <w:pPr>
              <w:pStyle w:val="TableParagraph"/>
              <w:spacing w:line="276" w:lineRule="auto"/>
              <w:ind w:left="758" w:right="421" w:hanging="279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:rsidR="00584C91" w:rsidRDefault="005F0224">
            <w:pPr>
              <w:pStyle w:val="TableParagraph"/>
              <w:spacing w:line="273" w:lineRule="exact"/>
              <w:ind w:left="9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:rsidR="00584C91" w:rsidRDefault="005F0224">
            <w:pPr>
              <w:pStyle w:val="TableParagraph"/>
              <w:spacing w:line="276" w:lineRule="auto"/>
              <w:ind w:left="206" w:right="175" w:firstLine="4"/>
              <w:jc w:val="center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333" w:type="dxa"/>
          </w:tcPr>
          <w:p w:rsidR="00584C91" w:rsidRDefault="005F0224">
            <w:pPr>
              <w:pStyle w:val="TableParagraph"/>
              <w:spacing w:line="276" w:lineRule="auto"/>
              <w:ind w:left="330" w:right="309" w:firstLine="182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584C91">
        <w:trPr>
          <w:trHeight w:val="633"/>
        </w:trPr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84C91">
        <w:trPr>
          <w:trHeight w:val="633"/>
        </w:trPr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84C91">
        <w:trPr>
          <w:trHeight w:val="633"/>
        </w:trPr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84C91">
        <w:trPr>
          <w:trHeight w:val="633"/>
        </w:trPr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84C91">
        <w:trPr>
          <w:trHeight w:val="518"/>
        </w:trPr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84C91">
        <w:trPr>
          <w:trHeight w:val="518"/>
        </w:trPr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84C91">
        <w:trPr>
          <w:trHeight w:val="513"/>
        </w:trPr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84C91">
        <w:trPr>
          <w:trHeight w:val="518"/>
        </w:trPr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84C91">
        <w:trPr>
          <w:trHeight w:val="517"/>
        </w:trPr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84C91">
        <w:trPr>
          <w:trHeight w:val="518"/>
        </w:trPr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84C91">
        <w:trPr>
          <w:trHeight w:val="518"/>
        </w:trPr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84C91">
        <w:trPr>
          <w:trHeight w:val="518"/>
        </w:trPr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584C91" w:rsidRDefault="00584C91"/>
    <w:sectPr w:rsidR="00584C91">
      <w:pgSz w:w="16840" w:h="11910" w:orient="landscape"/>
      <w:pgMar w:top="110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224" w:rsidRDefault="005F0224">
      <w:r>
        <w:separator/>
      </w:r>
    </w:p>
  </w:endnote>
  <w:endnote w:type="continuationSeparator" w:id="0">
    <w:p w:rsidR="005F0224" w:rsidRDefault="005F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224" w:rsidRDefault="005F0224">
      <w:r>
        <w:separator/>
      </w:r>
    </w:p>
  </w:footnote>
  <w:footnote w:type="continuationSeparator" w:id="0">
    <w:p w:rsidR="005F0224" w:rsidRDefault="005F0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start w:val="1"/>
      <w:numFmt w:val="decimal"/>
      <w:lvlText w:val="%1"/>
      <w:lvlJc w:val="left"/>
      <w:pPr>
        <w:ind w:left="104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94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48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7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5" w:hanging="212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53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3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5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346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>
      <w:start w:val="3"/>
      <w:numFmt w:val="decimal"/>
      <w:lvlText w:val="%1"/>
      <w:lvlJc w:val="left"/>
      <w:pPr>
        <w:ind w:left="1272" w:hanging="44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272" w:hanging="4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507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96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94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6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5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0" w:hanging="212"/>
      </w:pPr>
      <w:rPr>
        <w:rFonts w:hint="default"/>
        <w:lang w:val="ru-RU" w:eastAsia="en-US" w:bidi="ar-SA"/>
      </w:rPr>
    </w:lvl>
  </w:abstractNum>
  <w:abstractNum w:abstractNumId="5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6">
    <w:nsid w:val="59ADCABA"/>
    <w:multiLevelType w:val="multilevel"/>
    <w:tmpl w:val="59ADCABA"/>
    <w:lvl w:ilvl="0">
      <w:numFmt w:val="bullet"/>
      <w:lvlText w:val=""/>
      <w:lvlJc w:val="left"/>
      <w:pPr>
        <w:ind w:left="42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14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9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99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88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83" w:hanging="346"/>
      </w:pPr>
      <w:rPr>
        <w:rFonts w:hint="default"/>
        <w:lang w:val="ru-RU" w:eastAsia="en-US" w:bidi="ar-SA"/>
      </w:rPr>
    </w:lvl>
  </w:abstractNum>
  <w:abstractNum w:abstractNumId="7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2A27"/>
    <w:rsid w:val="00172A27"/>
    <w:rsid w:val="00584C91"/>
    <w:rsid w:val="005F0224"/>
    <w:rsid w:val="00C32944"/>
    <w:rsid w:val="37F1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99"/>
    <w:qFormat/>
    <w:pPr>
      <w:jc w:val="center"/>
    </w:pPr>
    <w:rPr>
      <w:i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99"/>
    <w:qFormat/>
    <w:pPr>
      <w:jc w:val="center"/>
    </w:pPr>
    <w:rPr>
      <w:i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8khbkWjO4b3cKA" TargetMode="External"/><Relationship Id="rId18" Type="http://schemas.openxmlformats.org/officeDocument/2006/relationships/hyperlink" Target="https://disk.yandex.ru/i/h-IMgWFpajWOzg" TargetMode="External"/><Relationship Id="rId26" Type="http://schemas.openxmlformats.org/officeDocument/2006/relationships/hyperlink" Target="https://disk.yandex.ru/i/Hji8c1aTP2fpnQ" TargetMode="External"/><Relationship Id="rId39" Type="http://schemas.openxmlformats.org/officeDocument/2006/relationships/hyperlink" Target="https://disk.yandex.ru/i/hu1cqrRIiLCBYQ" TargetMode="External"/><Relationship Id="rId21" Type="http://schemas.openxmlformats.org/officeDocument/2006/relationships/hyperlink" Target="https://disk.yandex.ru/i/h-IMgWFpajWOzg" TargetMode="External"/><Relationship Id="rId34" Type="http://schemas.openxmlformats.org/officeDocument/2006/relationships/hyperlink" Target="https://disk.yandex.ru/i/hu1cqrRIiLCBYQ" TargetMode="External"/><Relationship Id="rId42" Type="http://schemas.openxmlformats.org/officeDocument/2006/relationships/hyperlink" Target="https://nsportal.ru/nachalnaya-shkola/raznoe/2023/06/08/orlyata-rossii-trek-erudit" TargetMode="External"/><Relationship Id="rId47" Type="http://schemas.openxmlformats.org/officeDocument/2006/relationships/hyperlink" Target="https://m.vk.com/orlyata_rus" TargetMode="External"/><Relationship Id="rId50" Type="http://schemas.openxmlformats.org/officeDocument/2006/relationships/hyperlink" Target="http://www.multirussia.ru/" TargetMode="External"/><Relationship Id="rId55" Type="http://schemas.openxmlformats.org/officeDocument/2006/relationships/hyperlink" Target="https://disk.yandex.ru/i/0MnRn3ZmSw-Nrg" TargetMode="External"/><Relationship Id="rId63" Type="http://schemas.openxmlformats.org/officeDocument/2006/relationships/hyperlink" Target="https://disk.yandex.ru/i/5HKPpR3Cw408ng" TargetMode="External"/><Relationship Id="rId68" Type="http://schemas.openxmlformats.org/officeDocument/2006/relationships/hyperlink" Target="https://disk.yandex.ru/d/pyZTA2ypajLFKg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isk.yandex.ru/i/wNgVlMGD-qlCVw" TargetMode="External"/><Relationship Id="rId29" Type="http://schemas.openxmlformats.org/officeDocument/2006/relationships/hyperlink" Target="https://disk.yandex.ru/i/SPavXsOI-beiW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_meoL8kHAdUDYA" TargetMode="External"/><Relationship Id="rId24" Type="http://schemas.openxmlformats.org/officeDocument/2006/relationships/hyperlink" Target="https://disk.yandex.ru/d/I5K8yU8mw0zZvA" TargetMode="External"/><Relationship Id="rId32" Type="http://schemas.openxmlformats.org/officeDocument/2006/relationships/hyperlink" Target="https://disk.yandex.ru/i/L3fQL4ZBJtcQIw" TargetMode="External"/><Relationship Id="rId37" Type="http://schemas.openxmlformats.org/officeDocument/2006/relationships/hyperlink" Target="https://disk.yandex.ru/i/8khbkWjO4b3cKA" TargetMode="External"/><Relationship Id="rId40" Type="http://schemas.openxmlformats.org/officeDocument/2006/relationships/hyperlink" Target="https://disk.yandex.ru/i/ePcdnBhjGIV2qw" TargetMode="External"/><Relationship Id="rId45" Type="http://schemas.openxmlformats.org/officeDocument/2006/relationships/hyperlink" Target="https://podari-zhizn.ru/ru/give-help/pomoch-po-drugomu/korobka-hrabrosti" TargetMode="External"/><Relationship Id="rId53" Type="http://schemas.openxmlformats.org/officeDocument/2006/relationships/hyperlink" Target="https://disk.yandex.ru/i/8khbkWjO4b3cKA" TargetMode="External"/><Relationship Id="rId58" Type="http://schemas.openxmlformats.org/officeDocument/2006/relationships/hyperlink" Target="https://disk.yandex.ru/i/QGodL8ju4KKiig" TargetMode="External"/><Relationship Id="rId66" Type="http://schemas.openxmlformats.org/officeDocument/2006/relationships/hyperlink" Target="https://disk.yandex.ru/i/i-ArRmQXsyDG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3AQfwsCJmfdbog" TargetMode="External"/><Relationship Id="rId23" Type="http://schemas.openxmlformats.org/officeDocument/2006/relationships/hyperlink" Target="https://disk.yandex.ru/i/5sdDV6FR4xmeiA" TargetMode="External"/><Relationship Id="rId28" Type="http://schemas.openxmlformats.org/officeDocument/2006/relationships/hyperlink" Target="http://www.multirussia.ru/index.php?id=34" TargetMode="External"/><Relationship Id="rId36" Type="http://schemas.openxmlformats.org/officeDocument/2006/relationships/hyperlink" Target="https://disk.yandex.ru/i/HQghg12WMehcrg" TargetMode="External"/><Relationship Id="rId49" Type="http://schemas.openxmlformats.org/officeDocument/2006/relationships/hyperlink" Target="https://disk.yandex.ru/i/4eXrBQbjSxzKLQ" TargetMode="External"/><Relationship Id="rId57" Type="http://schemas.openxmlformats.org/officeDocument/2006/relationships/hyperlink" Target="https://disk.yandex.ru/i/ld3fzaKCzO7K2Q" TargetMode="External"/><Relationship Id="rId61" Type="http://schemas.openxmlformats.org/officeDocument/2006/relationships/hyperlink" Target="https://www.youtube.com/watch?v=hr2rCo2tpmA" TargetMode="External"/><Relationship Id="rId10" Type="http://schemas.openxmlformats.org/officeDocument/2006/relationships/hyperlink" Target="https://disk.yandex.ru/i/3tqEp3ZGYR7-ug" TargetMode="External"/><Relationship Id="rId19" Type="http://schemas.openxmlformats.org/officeDocument/2006/relationships/hyperlink" Target="https://disk.yandex.ru/i/qz15j9o6zFlPIQ" TargetMode="External"/><Relationship Id="rId31" Type="http://schemas.openxmlformats.org/officeDocument/2006/relationships/hyperlink" Target="https://disk.yandex.ru/i/4eXrBQbjSxzKLQ" TargetMode="External"/><Relationship Id="rId44" Type="http://schemas.openxmlformats.org/officeDocument/2006/relationships/hyperlink" Target="https://podari-zhizn.ru/ru/give-help/pomoch-po-drugomu/korobka-hrabrosti" TargetMode="External"/><Relationship Id="rId52" Type="http://schemas.openxmlformats.org/officeDocument/2006/relationships/hyperlink" Target="https://disk.yandex.ru/i/HQghg12WMehcrg" TargetMode="External"/><Relationship Id="rId60" Type="http://schemas.openxmlformats.org/officeDocument/2006/relationships/hyperlink" Target="https://disk.yandex.ru/i/q3yCn-0lIYsMXw" TargetMode="External"/><Relationship Id="rId65" Type="http://schemas.openxmlformats.org/officeDocument/2006/relationships/hyperlink" Target="https://disk.yandex.ru/i/8atVDkYetCRU8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TwEDL8QqpIkLHw" TargetMode="External"/><Relationship Id="rId14" Type="http://schemas.openxmlformats.org/officeDocument/2006/relationships/hyperlink" Target="https://disk.yandex.ru/i/6vKmOEimHyMqpg" TargetMode="External"/><Relationship Id="rId22" Type="http://schemas.openxmlformats.org/officeDocument/2006/relationships/hyperlink" Target="https://disk.yandex.ru/i/RLXwKfaUfs8CrQ" TargetMode="External"/><Relationship Id="rId27" Type="http://schemas.openxmlformats.org/officeDocument/2006/relationships/hyperlink" Target="https://disk.yandex.ru/i/5qBc7bmLrsROAQ" TargetMode="External"/><Relationship Id="rId30" Type="http://schemas.openxmlformats.org/officeDocument/2006/relationships/hyperlink" Target="https://disk.yandex.ru/i/GqTAyxtklagPNQ" TargetMode="External"/><Relationship Id="rId35" Type="http://schemas.openxmlformats.org/officeDocument/2006/relationships/hyperlink" Target="https://disk.yandex.ru/i/oBiFjtTTrDn83g" TargetMode="External"/><Relationship Id="rId43" Type="http://schemas.openxmlformats.org/officeDocument/2006/relationships/hyperlink" Target="https://disk.yandex.ru/i/HtStTVg3Hu_A0Q" TargetMode="External"/><Relationship Id="rId48" Type="http://schemas.openxmlformats.org/officeDocument/2006/relationships/hyperlink" Target="https://disk.yandex.ru/i/GqTAyxtklagPNQ" TargetMode="External"/><Relationship Id="rId56" Type="http://schemas.openxmlformats.org/officeDocument/2006/relationships/hyperlink" Target="https://m.vk.com/orlyata_rus" TargetMode="External"/><Relationship Id="rId64" Type="http://schemas.openxmlformats.org/officeDocument/2006/relationships/hyperlink" Target="https://disk.yandex.ru/i/zWIkGfsKAGoEiw" TargetMode="External"/><Relationship Id="rId69" Type="http://schemas.openxmlformats.org/officeDocument/2006/relationships/hyperlink" Target="https://disk.yandex.ru/i/fmJIPguRXFAqcA" TargetMode="External"/><Relationship Id="rId8" Type="http://schemas.openxmlformats.org/officeDocument/2006/relationships/hyperlink" Target="https://disk.yandex.ru/i/v3sGr4Q2-INR7A" TargetMode="External"/><Relationship Id="rId51" Type="http://schemas.openxmlformats.org/officeDocument/2006/relationships/hyperlink" Target="https://m.vk.com/orlyata_ru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isk.yandex.ru/i/HQghg12WMehcrg" TargetMode="External"/><Relationship Id="rId17" Type="http://schemas.openxmlformats.org/officeDocument/2006/relationships/hyperlink" Target="https://disk.yandex.ru/d/jp77h4cAUA5hSQ" TargetMode="External"/><Relationship Id="rId25" Type="http://schemas.openxmlformats.org/officeDocument/2006/relationships/hyperlink" Target="https://disk.yandex.ru/i/plkvKvhTOXQi3Q" TargetMode="External"/><Relationship Id="rId33" Type="http://schemas.openxmlformats.org/officeDocument/2006/relationships/hyperlink" Target="https://disk.yandex.ru/client/disk" TargetMode="External"/><Relationship Id="rId38" Type="http://schemas.openxmlformats.org/officeDocument/2006/relationships/hyperlink" Target="https://disk.yandex.ru/i/6vKmOEimHyMqpg" TargetMode="External"/><Relationship Id="rId46" Type="http://schemas.openxmlformats.org/officeDocument/2006/relationships/hyperlink" Target="https://disk.yandex.ru/i/-5WnFzicng7-3A" TargetMode="External"/><Relationship Id="rId59" Type="http://schemas.openxmlformats.org/officeDocument/2006/relationships/hyperlink" Target="https://m.vk.com/orlyata_rus" TargetMode="External"/><Relationship Id="rId67" Type="http://schemas.openxmlformats.org/officeDocument/2006/relationships/hyperlink" Target="https://disk.yandex.ru/i/i-ArRmQXsyDGEw" TargetMode="External"/><Relationship Id="rId20" Type="http://schemas.openxmlformats.org/officeDocument/2006/relationships/hyperlink" Target="https://disk.yandex.ru/i/qz15j9o6zFlPIQ" TargetMode="External"/><Relationship Id="rId41" Type="http://schemas.openxmlformats.org/officeDocument/2006/relationships/hyperlink" Target="https://nsportal.ru/nachalnaya-shkola/raznoe/2023/06/08/orlyata-rossii-trek-erudit" TargetMode="External"/><Relationship Id="rId54" Type="http://schemas.openxmlformats.org/officeDocument/2006/relationships/hyperlink" Target="https://disk.yandex.ru/i/6vKmOEimHyMqpg" TargetMode="External"/><Relationship Id="rId62" Type="http://schemas.openxmlformats.org/officeDocument/2006/relationships/hyperlink" Target="https://disk.yandex.ru/i/BzgvMqmh7TplMw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5779</Words>
  <Characters>32943</Characters>
  <Application>Microsoft Office Word</Application>
  <DocSecurity>0</DocSecurity>
  <Lines>274</Lines>
  <Paragraphs>77</Paragraphs>
  <ScaleCrop>false</ScaleCrop>
  <Company>Krokoz™</Company>
  <LinksUpToDate>false</LinksUpToDate>
  <CharactersWithSpaces>38645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Новикова</dc:creator>
  <cp:lastModifiedBy>Бычино</cp:lastModifiedBy>
  <cp:revision>2</cp:revision>
  <dcterms:created xsi:type="dcterms:W3CDTF">2023-11-02T08:57:00Z</dcterms:created>
  <dcterms:modified xsi:type="dcterms:W3CDTF">2025-02-20T07:01:00Z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92E3F147A76F4EE096D15CA9B38C4D9D_12</vt:lpwstr>
  </property>
</Properties>
</file>